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4e39" w14:textId="4264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"2021 - 2023 жылдарға арналған Ақсу қаласы ауылдық округтерінің бюджеті туралы" 2020 жылғы 28 желтоқсандағы № 486/72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2021 жылғы 27 қыркүйектегі № 73/10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2020 жылғы 28 желтоқсандағы "2021 - 2023 жылдарға арналған Ақсу қаласы ауылдық округтерінің бюджеті туралы" № 486/72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7151 болып тіркелген)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Мәмәйіт Омаров атындағы ауылдық округінің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110773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7094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Қызылжар ауылдық округінің бюджеті тиісінше 4, 5 және 6-қосымшаларға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194964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Алғабас ауылдық округінің бюджеті тиісінше 7, 8 және 9-қосымшаларға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102197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8367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– 2023 жылдарға арналған Евгеньевка ауылдық округінің бюджеті тиісінше 10, 11 және 12-қосымшаларға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262344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Достық ауылдық округінің бюджеті тиісінше 13, 14 және 15-қосымшаларға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86247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91722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5475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Қалқаман ауылдық округінің бюджеті тиісінше 16, 17 және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434123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425340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2021 жылға арналған ауылдық округтердің бюджетінде 764247 мың теңге сомасында жоғары тұрған бюджеттерден бөлінген нысаналы ағымдағы трансферттердің көлемдері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52470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141907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33815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173954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31018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331083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7-2-тармақпен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2021 жылға арналған ауылдық округтердің бюджетінде жоғары тұрған бюджетке әлеуметтік қызметкерлерді үйде әлеуметтік көмек көрсететін қалалық бөлімшелерге ауыстыруға байланысты 20769 мың теңге сомасында ағымдағы нысаналы трансферттер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- 5182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- 2727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- 3677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- 5563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16-қосымшалары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Мәмәйіт Омаров атындағы ауылдық округінің бюджеті 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3"/>
        <w:gridCol w:w="1033"/>
        <w:gridCol w:w="4737"/>
        <w:gridCol w:w="38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 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 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3"/>
        <w:gridCol w:w="1033"/>
        <w:gridCol w:w="4737"/>
        <w:gridCol w:w="38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Евгеньевка ауылдық округінің бюджеті 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 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Қалқаман ауылдық округінің бюджеті 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