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29f5" w14:textId="5f12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Павлодар қаласы Жетекші ауылының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2021 жылғы 16 шілдедегі № 1317/5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Қазақстан Республикасының "Жайылымдар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Жайылымдарды геоботаникалық зерттеп - қарау негізінде Павлодар қаласы Жетекші ауылының жайылым айналымдарының схемасы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Д. Қ. Сақановқа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1317/5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зерттеу негізінде Павлодар қаласы Жетекші ауылының жайылым айналымдарының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