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b929" w14:textId="5a1b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Павлодар қаласы кентінің, ауылдық округінің және кейбір ауылдарының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2021 жылғы 29 желтоқсандағы № 114/14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8-тармағымен.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75-бабы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"Агроөнеркәсіптік кешенді және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 – 2024 жылдарға арналған Ленин кентінің бюджеті тиісінше 1, 2 және 3 - қосымшаларға сәйкес, соның ішінде 2022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560 552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7 040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566 159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- 5 607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5 607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– 2024 жылдарға арналған Кенжекөл ауылдық округінің бюджеті тиісінше 4, 5 және 6 - қосымшаларға сәйкес, соның ішінде 2022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617 631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20 155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596 915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619 630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- 1 999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– 2024 жылдарға арналған Павлодар ауылының бюджеті тиісінше 7, 8 және 9 - қосымшаларға сәйкес, соның ішінде 2022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269 767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242 272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– 2024 жылдарға арналған Жетекші ауылының бюджеті тиісінше 10, 11 және 12 - қосымшаларға сәйкес, соның ішінде 2022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294 310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286 265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295 618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- 1 308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– 2024 жылдарға арналған Мойылды ауылының бюджеті тиісінше 13, 14 және 15 - қосымшаларға сәйкес, соның ішінде 2022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237 763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233 124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238 309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 қаласы кентінің, ауылдық округінің және кейбір ауылдарының 2022 жылға арналған бюджетінде Павлодар қалалық бюджетінен берілетін субвенциялардың көлемі жалпы 564 409 мың теңге сомасында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178 141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Кенжекөл ауылдық округі – 127 863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112 841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99 478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46 086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қызметшілер болып табылатын және Павлодар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114/14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Ленин кентінің бюджеті (өзгерістермен)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пайдалынылмаған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Ленин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Ленин кентінің бюджеті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Кенжекөл ауылдық округінің бюджеті (өзгерістермен)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Кенжекөл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Кенжекөл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Павлодар ауылының бюджеті (өзгерістермен)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ауылының бюджеті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Жетекші ауылының бюджеті (өзгерістермен)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Жетекші ауылының бюджеті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Жетекші ауылының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2022 жылға арналған Мойылды ауылының бюджеті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189/25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Мойылды ауылының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Мойылды ауылының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