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fe89" w14:textId="4b6f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Ленин кентінің жайылымдарын басқару және оларды пайдалану жөніндегі 2022 - 2023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18 қарашадағы № 81/11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"Жайылымдар туралы" Заңының 8-бабы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Ленин кентінің жайылымдарын басқару және оларды пайдалану жөніндегі 2022 - 2023 жылдарға арналған жоспарды бекіту туралы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2021жылғы 18 қарашадағы</w:t>
            </w:r>
            <w:r>
              <w:br/>
            </w:r>
            <w:r>
              <w:rPr>
                <w:rFonts w:ascii="Times New Roman"/>
                <w:b w:val="false"/>
                <w:i w:val="false"/>
                <w:color w:val="000000"/>
                <w:sz w:val="20"/>
              </w:rPr>
              <w:t>№ 81/11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қаласы Ленин кенті жайылымдарын басқару және оларды пайдалану жөніндегі 2022 - 2023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Ленин кенті жайылымдарын басқару және оларды пайдалану жөніндегі 2022-2023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Ленин кенті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Ленин кенті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Ленин кенті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Ленин кенті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Ленин кенті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Ленин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сол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Ленин кенті жерлері батыс бөлігінде орналасқан, солтүстікте және оңтүстік Алгабасс ауылдық округі аумағымен шектеседі; шығысында Павлодар қаласымен.</w:t>
      </w:r>
    </w:p>
    <w:p>
      <w:pPr>
        <w:spacing w:after="0"/>
        <w:ind w:left="0"/>
        <w:jc w:val="both"/>
      </w:pPr>
      <w:r>
        <w:rPr>
          <w:rFonts w:ascii="Times New Roman"/>
          <w:b w:val="false"/>
          <w:i w:val="false"/>
          <w:color w:val="000000"/>
          <w:sz w:val="28"/>
        </w:rPr>
        <w:t>
      Табиғи-климаттық жағдайларға сәйкес Ленин кенті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Ленинт кенті жалпы жер қоры 7608,0 гектар (бұдан әрі – га) соның ішінде жайылымдар – 4721,0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–5438,0 га;</w:t>
      </w:r>
    </w:p>
    <w:p>
      <w:pPr>
        <w:spacing w:after="0"/>
        <w:ind w:left="0"/>
        <w:jc w:val="both"/>
      </w:pPr>
      <w:r>
        <w:rPr>
          <w:rFonts w:ascii="Times New Roman"/>
          <w:b w:val="false"/>
          <w:i w:val="false"/>
          <w:color w:val="000000"/>
          <w:sz w:val="28"/>
        </w:rPr>
        <w:t>
      елді мекендердің жерлері – 651,7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1406,4 га;</w:t>
      </w:r>
    </w:p>
    <w:p>
      <w:pPr>
        <w:spacing w:after="0"/>
        <w:ind w:left="0"/>
        <w:jc w:val="both"/>
      </w:pPr>
      <w:r>
        <w:rPr>
          <w:rFonts w:ascii="Times New Roman"/>
          <w:b w:val="false"/>
          <w:i w:val="false"/>
          <w:color w:val="000000"/>
          <w:sz w:val="28"/>
        </w:rPr>
        <w:t>
      орман қорының жерлері – 50,0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834 бас ірі қара мал, 1127 бас ұсақ мал, 294 бас жылқы.</w:t>
      </w:r>
    </w:p>
    <w:p>
      <w:pPr>
        <w:spacing w:after="0"/>
        <w:ind w:left="0"/>
        <w:jc w:val="both"/>
      </w:pPr>
      <w:r>
        <w:rPr>
          <w:rFonts w:ascii="Times New Roman"/>
          <w:b w:val="false"/>
          <w:i w:val="false"/>
          <w:color w:val="000000"/>
          <w:sz w:val="28"/>
        </w:rPr>
        <w:t>
      Ленин кенті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 табын, 1 отар бас ұсақ мал, 1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Ленин кентінде 1 ветеринарлық пункт қызмет істейді.</w:t>
      </w:r>
    </w:p>
    <w:p>
      <w:pPr>
        <w:spacing w:after="0"/>
        <w:ind w:left="0"/>
        <w:jc w:val="both"/>
      </w:pPr>
      <w:r>
        <w:rPr>
          <w:rFonts w:ascii="Times New Roman"/>
          <w:b w:val="false"/>
          <w:i w:val="false"/>
          <w:color w:val="000000"/>
          <w:sz w:val="28"/>
        </w:rPr>
        <w:t xml:space="preserve">
      Ленин кентінде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 2022 – 2023</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56134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406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57404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404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073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57277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277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29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
    <w:p>
      <w:pPr>
        <w:spacing w:after="0"/>
        <w:ind w:left="0"/>
        <w:jc w:val="left"/>
      </w:pPr>
      <w:r>
        <w:br/>
      </w:r>
    </w:p>
    <w:p>
      <w:pPr>
        <w:spacing w:after="0"/>
        <w:ind w:left="0"/>
        <w:jc w:val="both"/>
      </w:pPr>
      <w:r>
        <w:drawing>
          <wp:inline distT="0" distB="0" distL="0" distR="0">
            <wp:extent cx="59690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533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533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Ленин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58420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91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914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Ленин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56769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6769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327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327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55753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753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45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