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20cd" w14:textId="f8c2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авариялық-құтқару қызметтерін жарақтандыру және кинологиялық қызметтерді қамтамасыз ету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6 қыркүйектегі № 429 бұйрығы.</w:t>
      </w:r>
    </w:p>
    <w:p>
      <w:pPr>
        <w:spacing w:after="0"/>
        <w:ind w:left="0"/>
        <w:jc w:val="both"/>
      </w:pPr>
      <w:r>
        <w:rPr>
          <w:rFonts w:ascii="Times New Roman"/>
          <w:b w:val="false"/>
          <w:i w:val="false"/>
          <w:color w:val="000000"/>
          <w:sz w:val="28"/>
        </w:rPr>
        <w:t xml:space="preserve">
      "Азаматтық қорғау туралы" Қазақстан Республикасының Заңының 12-бабы 1-тармағының </w:t>
      </w:r>
      <w:r>
        <w:rPr>
          <w:rFonts w:ascii="Times New Roman"/>
          <w:b w:val="false"/>
          <w:i w:val="false"/>
          <w:color w:val="000000"/>
          <w:sz w:val="28"/>
        </w:rPr>
        <w:t>70-25)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кәсіби авариялық-құтқару қызметтерін жарақтандыру және кинологиялық қызметтерді қамтамасыз ету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429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Кәсіби авариялық-құтқару қызметтерін жарақтандыру және кинологиялық қызметтерді қамтамасыз ету нормалары</w:t>
      </w:r>
    </w:p>
    <w:bookmarkEnd w:id="4"/>
    <w:p>
      <w:pPr>
        <w:spacing w:after="0"/>
        <w:ind w:left="0"/>
        <w:jc w:val="both"/>
      </w:pPr>
      <w:r>
        <w:rPr>
          <w:rFonts w:ascii="Times New Roman"/>
          <w:b w:val="false"/>
          <w:i w:val="false"/>
          <w:color w:val="ff0000"/>
          <w:sz w:val="28"/>
        </w:rPr>
        <w:t xml:space="preserve">
      Ескерту. Нормаларға өзгеріс енгізілді – ҚР Төтенше жағдайлар министрінің 14.05.2025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 1 норма Мемлекеттік өртке қарсы қызмет бөлімшелерін жарақтандыру № 1.1 норма Ірі өрттерді сөндіру және авариялық-құтқару жұмыстарды жүргізу бойынша мамандандырылған өрт сөндіру бөлімдері (жасақтары), өрт сөндіру бөлімдері және жекелеген өрт сөндіру бекеттері үшін негізгі, арнайы және қосымша мақсаттағы көлік құралдарымен жарақтандыру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өрт</w:t>
            </w:r>
          </w:p>
          <w:p>
            <w:pPr>
              <w:spacing w:after="20"/>
              <w:ind w:left="20"/>
              <w:jc w:val="both"/>
            </w:pPr>
            <w:r>
              <w:rPr>
                <w:rFonts w:ascii="Times New Roman"/>
                <w:b w:val="false"/>
                <w:i w:val="false"/>
                <w:color w:val="000000"/>
                <w:sz w:val="20"/>
              </w:rPr>
              <w:t>
сөндіру бөлімі, жасақ (әрі</w:t>
            </w:r>
          </w:p>
          <w:p>
            <w:pPr>
              <w:spacing w:after="20"/>
              <w:ind w:left="20"/>
              <w:jc w:val="both"/>
            </w:pPr>
            <w:r>
              <w:rPr>
                <w:rFonts w:ascii="Times New Roman"/>
                <w:b w:val="false"/>
                <w:i w:val="false"/>
                <w:color w:val="000000"/>
                <w:sz w:val="20"/>
              </w:rPr>
              <w:t>
қарай МӨСБ, МЖ)</w:t>
            </w:r>
          </w:p>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w:t>
            </w:r>
          </w:p>
          <w:p>
            <w:pPr>
              <w:spacing w:after="20"/>
              <w:ind w:left="20"/>
              <w:jc w:val="both"/>
            </w:pPr>
            <w:r>
              <w:rPr>
                <w:rFonts w:ascii="Times New Roman"/>
                <w:b w:val="false"/>
                <w:i w:val="false"/>
                <w:color w:val="000000"/>
                <w:sz w:val="20"/>
              </w:rPr>
              <w:t>
бөлімі (әрі</w:t>
            </w:r>
          </w:p>
          <w:p>
            <w:pPr>
              <w:spacing w:after="20"/>
              <w:ind w:left="20"/>
              <w:jc w:val="both"/>
            </w:pPr>
            <w:r>
              <w:rPr>
                <w:rFonts w:ascii="Times New Roman"/>
                <w:b w:val="false"/>
                <w:i w:val="false"/>
                <w:color w:val="000000"/>
                <w:sz w:val="20"/>
              </w:rPr>
              <w:t>
қарай-ӨСБ)</w:t>
            </w:r>
          </w:p>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өрт сөндіру бекеті (әрі қарай – ЖӨСБ)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автоцистернасы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Механикалық сатылы өрт сөндіру автоцистернасы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Авариялық-құтқару автомобилі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және жарықтандырудың өрт сөндіру автомобилі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 көтергіш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ден қою автомобилі (алғашқы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сөндіру автомобилі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(горнизонға 2 бірліктен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*Ұнтақты сөндіру автомобилі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(горнизонға 2 бірліктен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функционалды, көп мақсаттағы(газдық-су (бу шығару)) өрт сөндіру автомобилі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зауыты және мұнай газ кен орындары бар горнизонға 4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Әуе-көбікпен сөндіру автомобилі (аралас)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Газ-түтіннен қорғау қызметінің автомобилі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3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Жеңқұбырлы автомобиль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Өрт сөндіру-сорғы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Данаабтық автомобиль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3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бульдозер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Фронтальды тиегіш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Тралды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3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Экскаватор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Ауыз суға арналған автомобиль-цистерна (тіркеме)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автомобилі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Шағын автобус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Автобус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Жанар-қарғырмай құйғыш автомобиль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2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автожөндеу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1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Екі өсті автотіркеме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(Горнизонға 3 бірліктен коп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мотопомпа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мотопомпа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Түтінді жою автомобилі (тіркеме)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Әмбебап, герметикалық шанағы бар автомобиль</w:t>
            </w:r>
          </w:p>
          <w:p>
            <w:pPr>
              <w:spacing w:after="20"/>
              <w:ind w:left="20"/>
              <w:jc w:val="both"/>
            </w:pPr>
            <w:r>
              <w:rPr>
                <w:rFonts w:ascii="Times New Roman"/>
                <w:b w:val="false"/>
                <w:i w:val="false"/>
                <w:color w:val="000000"/>
                <w:sz w:val="20"/>
              </w:rPr>
              <w:t xml:space="preserve">
 (КУНГ)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*ПЖМ, БТР, ДТ-10, ГТ-ТБ және МТ-ЛБ және басқа дөңгелекті және шынжыр табанды машиналар негізіндегі аралас-көпмақсатты өтімділігі жоғары көлік трал типті көлік тіркемесі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горнизонға 3 бірліктен коп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Көлік тіркемесі бар катер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талғамайтын – сазда жүргіш көлік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Қарда жүргіш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Автокөбіккөтергіш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мақсаттағы өрт сөндіру - құтқару автомобилі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1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Сорғыш-жеңқұбырлы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өрт сөндіру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2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Жеке тасымалдау салонымен өтімділігі жоғары автомобиль (вахтовка)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мотоциклі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қалаларға 4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Роботты өрт платформасы (роботты техника)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Горнизонға 4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 w:id="5"/>
    <w:p>
      <w:pPr>
        <w:spacing w:after="0"/>
        <w:ind w:left="0"/>
        <w:jc w:val="left"/>
      </w:pPr>
      <w:r>
        <w:rPr>
          <w:rFonts w:ascii="Times New Roman"/>
          <w:b/>
          <w:i w:val="false"/>
          <w:color w:val="000000"/>
        </w:rPr>
        <w:t xml:space="preserve"> № 1.2 норма Облыстардың, республикалық маңызы бар қалалардың және астананың Төтенше жағдайлар департаменттерінің "Өрт сөндіру және авариялық-құтқару жұмыстары қызметі" мемлекеттік мекемелерін, сынақ өрт зертханаларын, баспасөз қызметін, кезекші өрт сөндіру қызметін, өрт сөндіру жеңқұбырларына қызмет көрсету және жөндеу жөніндегі жеңқұбыр базасын, газ-түтіннен қорғау қызметінің базасын, өрт сөндіру бөлімдеріне техникалық қызмет көрсету қызметін көлік құралдарымен жарақтандыру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 тарау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республикалық маңызы бар қалалардың және астананың Төтенше жағдайлар департаменттерінің "Өрт сөндіру және авариялық-құтқару жұмыстары қызметі"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бақарма,бөлім,бөлшеге, топқа)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Өрт-мынақ зертханасы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өрт-техникалық зертхана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Насихаттау автобусы (шағын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өрт сөндіру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жедел-жеңіл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данааб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жеңқұбырларына күту және жөндеу бойынша жеңқұбыр базасы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өрт сөндіру жеңқұбырларына қызмет көрсету және жеткізу бойынша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Газ-түтіннен қорғау қызметінің базасы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бөлімдерініне техникалық қызмет көрсету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жүк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*жанар-қарғырмай құятын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тасығыш автомобиль (портал)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өсті тіркеме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өсті тіркеме(таратылған)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дәнекерлеуші агрегат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 Бұл норма құрылымдық бөлімшелер жабдықтана алатын көлік құралдарының түрлерін көрсетеді. Мамандырылған өрт сөндіру бөлімдері, өрт сөндіру бөлімдері мен өрт сөндіру бекеттері гарнизондағы жедел жағдайды, сондай-ақ географикалық орналасу ерекшеліктерін және осы аймаққа тән төтенше жағдайларды жою бойынша орындалатын жұмыстарды ескере орырып, белгілі бір техника түрімен жабдықталады. Қажеттілік нормасы өрт сөндіру бөлімдері мен бекеттерінде гараж бөлмелерінде, резервтік техниканы сақтауға арналған жеке тұрған ғимараттар мен құрылыстарды қоса алғанда, машина орындарының санына қарай есептеледі.</w:t>
      </w:r>
    </w:p>
    <w:p>
      <w:pPr>
        <w:spacing w:after="0"/>
        <w:ind w:left="0"/>
        <w:jc w:val="both"/>
      </w:pPr>
      <w:r>
        <w:rPr>
          <w:rFonts w:ascii="Times New Roman"/>
          <w:b w:val="false"/>
          <w:i w:val="false"/>
          <w:color w:val="000000"/>
          <w:sz w:val="28"/>
        </w:rPr>
        <w:t>
      2. **Бұл норма мұнай өнімдерін өндіру және қайта өңдеу жөніндегі объектілер шоғырланған гарнизондарды жарақтандыруды көрсетеді, мұнай кен орындары жоқ бөлімшеге қатысты міндетті болып табылмайды.</w:t>
      </w:r>
    </w:p>
    <w:p>
      <w:pPr>
        <w:spacing w:after="0"/>
        <w:ind w:left="0"/>
        <w:jc w:val="both"/>
      </w:pPr>
      <w:r>
        <w:rPr>
          <w:rFonts w:ascii="Times New Roman"/>
          <w:b w:val="false"/>
          <w:i w:val="false"/>
          <w:color w:val="000000"/>
          <w:sz w:val="28"/>
        </w:rPr>
        <w:t>
      3. Өрт автосатылары мен автокөтергіданаер биіктігі 4 қабат және одан астам ғимараттары бар аумаққа қызмет көрсететін өрт сөндіру бөлімшелерінде есепке енгізіледі.</w:t>
      </w:r>
    </w:p>
    <w:p>
      <w:pPr>
        <w:spacing w:after="0"/>
        <w:ind w:left="0"/>
        <w:jc w:val="both"/>
      </w:pPr>
      <w:r>
        <w:rPr>
          <w:rFonts w:ascii="Times New Roman"/>
          <w:b w:val="false"/>
          <w:i w:val="false"/>
          <w:color w:val="000000"/>
          <w:sz w:val="28"/>
        </w:rPr>
        <w:t>
      4. Өрт мотоциклдері (квадроциклдер) 1 млн және одан да көп халқы бар қалаларға қызмет көрсететін өрт сөндіру бөлімшелерінде есепке енгізіледі.</w:t>
      </w:r>
    </w:p>
    <w:p>
      <w:pPr>
        <w:spacing w:after="0"/>
        <w:ind w:left="0"/>
        <w:jc w:val="both"/>
      </w:pPr>
      <w:r>
        <w:rPr>
          <w:rFonts w:ascii="Times New Roman"/>
          <w:b w:val="false"/>
          <w:i w:val="false"/>
          <w:color w:val="000000"/>
          <w:sz w:val="28"/>
        </w:rPr>
        <w:t>
      5. Жүргізуші құрамының саны жеткіліксіз болған кезде жеңіл автомобильдер белгіленген тәртіппен данааттық жүргізушілерсіз пайдаланылуы мүмкін. Жүк және арнайы автомобильдер бір жүргізушіге бекітілуі мүмкін, бірақ екеуден аспайды.</w:t>
      </w:r>
    </w:p>
    <w:p>
      <w:pPr>
        <w:spacing w:after="0"/>
        <w:ind w:left="0"/>
        <w:jc w:val="both"/>
      </w:pPr>
      <w:r>
        <w:rPr>
          <w:rFonts w:ascii="Times New Roman"/>
          <w:b w:val="false"/>
          <w:i w:val="false"/>
          <w:color w:val="000000"/>
          <w:sz w:val="28"/>
        </w:rPr>
        <w:t>
      6. Негізгі, арнайы және қосалқы мақсаттағы өрт сөндіру автомобильдері мемлекеттік өртке қарсы қызмет бөлімшелерін жарақтандырудың №1 нормасына қосымшаға сәйкес өрт-техникалық қару-жарақпен, жабдықпен және мүкәммалмен жарақталады.</w:t>
      </w:r>
    </w:p>
    <w:p>
      <w:pPr>
        <w:spacing w:after="0"/>
        <w:ind w:left="0"/>
        <w:jc w:val="both"/>
      </w:pPr>
      <w:r>
        <w:rPr>
          <w:rFonts w:ascii="Times New Roman"/>
          <w:b w:val="false"/>
          <w:i w:val="false"/>
          <w:color w:val="000000"/>
          <w:sz w:val="28"/>
        </w:rPr>
        <w:t>
      7. 1.1; 1.2 нормаларында жеңіл автомобильдер үшін – 40 000 км – ден аспайтын, жүк шассиі мен автобустар базасындағы автомобильдер, жүк шассиі арнайы автомобильдері, жүк автомобильдері мен жолаушылар автобустары үшін-30 000 км-ден аспайтын ең жоғары жылдық жүріс нормасы көзделеді.</w:t>
      </w:r>
    </w:p>
    <w:bookmarkStart w:name="z8" w:id="6"/>
    <w:p>
      <w:pPr>
        <w:spacing w:after="0"/>
        <w:ind w:left="0"/>
        <w:jc w:val="left"/>
      </w:pPr>
      <w:r>
        <w:rPr>
          <w:rFonts w:ascii="Times New Roman"/>
          <w:b/>
          <w:i w:val="false"/>
          <w:color w:val="000000"/>
        </w:rPr>
        <w:t xml:space="preserve"> № 1.3 норма Жедел-құтқару жасақтарын арнайы техникамен, оның ішінде құрал-саймандармен және материалдармен қамтамасыз ету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құтқарушыға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радиациялық, химиялық, биологиялық барлау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кинологиялық қызмет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кинологиялық есептеуге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жедел-құтқару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ілеспе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авариялық-құтқару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авариялық-құтқару көп функционалды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құрылғылары бар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сүңгуірге)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қарда жүргіш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 бар әуе жастығындағы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жеке орналасқан құтқару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сазда жүргіш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борттық тентті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 бар құтқару катері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 бар (румпельді немесе қашықтықтан басқарумен) моторлы темір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тақтасы бар үрлемелі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құтқару 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 бар сүңгуірлік 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тіркесі бар гидроцикл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айлақ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жүрісті автономды жетегі бар сорғы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Командалық-данаабтық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автомобиль базасындағы электрмен қоректендіру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 бар rвадроцикл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 үшін қашықтан басқарылатын роботталған платформасы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Климаттық жағдайларды ескере отырып, Атырау, Маңғыстау және Түркістан облыстарының Төтенше жағдайлар департаменттеріне тасымалдауға арналған тіркемесі бар қарда жүретіндердің санын данаат құрылымының санына қарамастан 1 бірлікке дейін қысқартуға жол беріледі.</w:t>
      </w:r>
    </w:p>
    <w:bookmarkStart w:name="z9" w:id="7"/>
    <w:p>
      <w:pPr>
        <w:spacing w:after="0"/>
        <w:ind w:left="0"/>
        <w:jc w:val="left"/>
      </w:pPr>
      <w:r>
        <w:rPr>
          <w:rFonts w:ascii="Times New Roman"/>
          <w:b/>
          <w:i w:val="false"/>
          <w:color w:val="000000"/>
        </w:rPr>
        <w:t xml:space="preserve"> № 1.4 норма Өрт-техникалық жарақпен, жабдықтармен және мүкәммалмен қамтамасыз ету</w:t>
      </w:r>
    </w:p>
    <w:bookmarkEnd w:id="7"/>
    <w:bookmarkStart w:name="z10" w:id="8"/>
    <w:p>
      <w:pPr>
        <w:spacing w:after="0"/>
        <w:ind w:left="0"/>
        <w:jc w:val="left"/>
      </w:pPr>
      <w:r>
        <w:rPr>
          <w:rFonts w:ascii="Times New Roman"/>
          <w:b/>
          <w:i w:val="false"/>
          <w:color w:val="000000"/>
        </w:rPr>
        <w:t xml:space="preserve"> № 1.4.1 норма Техникалық қызмет шеберханасын (бекет) жабдықтармен және мүкәммалмен қамтамасыз ету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верстак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Автомобильтің қосалқы бөлшектері мен пайдалану материалдарына арналған 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қысқыданаар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Зарядкалар мен аккумуляторларға арналған түзеткіш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түрдегі манометр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Дөңгелектегі қысымды өлшейтін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Тасымалды электр шамы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шамы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үстіне қойылатын қайрау станогы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қол 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сомын кілттер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Ілмелі сомын кілттер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алғыданаар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(гарнизонда техникалық қызмет бөлімі болмаған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Бүйірлі кілттерге арналған динамометрикалық саптар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балға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слесарлық балғалар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кескіданаер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қаққышы, диаметр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Тістеуіданаері жоқ кішкентай пассатиждер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тістеуіданаері жоқ үлкен пассатиждер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Тістеуіданаері бар құрастырылған тістеуік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Кемпірауыз-тістегіш(үшкір тістеуіш)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қысқыш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үш қырлы шаберлер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шапқы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кесуге арналған қол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Егеулерді тазалайтын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Бұранды тескіданаер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жақты және сол жақты метрлік пен дюймдық бұрандаларға арналған қол белгілеуіданаері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 пен дюймдық бұрамдаларға (оң жақты және сол жақты шеңберлі плашкалар (леркалар)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 плашкаларға арналған клбумапалар (леркоұстағыданаар)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таңба салғышқа бұрауыданаар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шеберінің арасы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Балташы балтасы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Масданаабтық сызғыш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өлшеуіші бар данаангенциркуль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Метрикалық және дюймдық бұрандаларға арналған бұранға өлшегіданаер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Пластиналық тескіш бұрғы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Дөңгелекті үрлейтін қол сорғы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солидол басқыш (рычагты)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солидол басқыш(данаоктық)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бояу шашқыш (боябумаульт)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Автокамераларды жөндеуге арналған электр вулканизациялық плитасы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бояу жаққыш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-35 С - +65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алдыңғы дөңгелектері ұданаасуын тексеруге және реттеуге арналған өлшеуіш сызғыш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карбюраторлық қозғалтқыданаарына арналған компрессометр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дизельдік қозғалтқыданаарына арналған компрессометр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жұмысын тыңдауға арналған стетоскоп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Автомобилдің рульдік дөңгелегінің бос жүрісін тексеруге арналған люфтомер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дәрежесін өлшеуге арналған өлшеуіш шыны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 тығыздығын өлшеуге арналған ареомер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Суытатын сұйықтықтың қату температурасын өлшеуге арналған ареомер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Жүктеуіш айыр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Доңғалақ тысын және камераларды вулканизациялауға арналған стенд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үлгісіндегі тұрақты компрессор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Аккумуляторларды зарядтауға арналған ток түзегіші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электрдәнекерлеуіш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 w:id="9"/>
    <w:p>
      <w:pPr>
        <w:spacing w:after="0"/>
        <w:ind w:left="0"/>
        <w:jc w:val="left"/>
      </w:pPr>
      <w:r>
        <w:rPr>
          <w:rFonts w:ascii="Times New Roman"/>
          <w:b/>
          <w:i w:val="false"/>
          <w:color w:val="000000"/>
        </w:rPr>
        <w:t xml:space="preserve"> № 1.4.2 норма Өрт сөндіру бөлімдеріне техникалық қызмет көрсету бөлімін жабдықтармен және мүкәммалменқамтамасыз ету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бұранда жасайтын станок, центрдің биіктігі 175 мм, 1000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бұранда жасайтын станок, центрдің биіктігі 275 мм, 1500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фрезерлі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сүргілейтін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25 мм дейін бұрғылау станогы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18 мм дейін бұрғылау станогы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қоятын бұрғылау станогы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Шеңберлі-тегістейтін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–тегістейтін (бұрыданаегістегіш)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 жонуға арналған алмас жону станогы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Клапондардың жүзін тегістеуге арналған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Жан-жақты ұданааушы станок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Қайрайтын станок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арасы бар кескіш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 станогына арналған сбумапортты-тегістеуіш аспап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 жеткізуге арналған құрылғы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Білтелерді тазалау мен тексеруге арналған құрал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Шатуны бар поршеньді тексеруге арналған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тескіш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Автомобильтің алдыңғы дөңгелектерінің үйлестік және еңкіданаік бұрышын тексеруге арналған құрал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Клапандық ұяларды бұдырмақтауға арналған құралдар мен құрал-саймандардың жинағы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Электролитке арналған ареометр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айыры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арналған тексеру-сынау стенды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тіреуі бар ,4т электрогидравликалық жүк көтергіш екі аяқты автокөтергіш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тіреуі бар,4т электрогидравликалық жүк көтергіш 4 аяқты автокөтергіш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автомобильтерге арналған электронды қалпына келтіру стенды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автомобильтерге арналған дөңгелек тесіктерін теңгерімдеу станогы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қаптар мен камералардың вулкандауына арналған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автомобильдерге арналған шина монтаждау стенды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сорғысы мен карбюраторларды сынауға арналған қондырғы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Қозғалтқыданаарды жөндеуге арналған әмбебап стенды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Радиоторларды жөндеуге арналған стенд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Қозғалтқыданаар мен өрт сөндіруші насостардың шығырларын гидравликалық сынауға арналған қол сорғысы мен манометрі бар стенд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Аккумуляторларды зарядтауға арналған ток түзеткіші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және артқы дәнекерді жөндеуге арналған стенд,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Қозғалтқыданаарды салқын және ыстық жүргізіп жаттықтыруға арналған стенд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Ацетиленді тасымал 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тонналық гидравликалық пресс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тонналық верстакталған тетіктік пресс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типтес тасымал домкрат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тонналық гидравликалық жол домкраты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1-1,5т қол немесе электр жетекті (тельфер) 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типтес стационарлық компрессор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пневматикалық ұсталық балға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плунжерлі гидравликалық көтергіш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Жылтыратылған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Автошиналық манометр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жұмыстарға арналған муфельдік электр пеші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съемниктер (әр маркаға жиынтықтан)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тасуға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верстак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плитасы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плитасы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отын жүйелерiн тазалауға және диагностикалауға арналған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Инжекторлы қозғалтқыданаар бүріккіданаерін тазалау үшін ультрадыбыстық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агрегаттардан өңделген майды құюға арналған жабдық (вакуумды экстрактор)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2" w:id="10"/>
    <w:p>
      <w:pPr>
        <w:spacing w:after="0"/>
        <w:ind w:left="0"/>
        <w:jc w:val="left"/>
      </w:pPr>
      <w:r>
        <w:rPr>
          <w:rFonts w:ascii="Times New Roman"/>
          <w:b/>
          <w:i w:val="false"/>
          <w:color w:val="000000"/>
        </w:rPr>
        <w:t xml:space="preserve"> № 1.4.3 норма Газ-түтіннен қорғау қызметінің базасы мен бақылау бекетін өрт-техникалық жабдықтармен, мүкәммалмен қамтамасыз ету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уақыты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аппараттарын сақтауға арналған стеллаж-шкаф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 (бір ауысымға 1 стеллаж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әуе баллондарын сақтауға арналған стеллаж-шкаф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аппараттарын тексеруге арналған үстел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ресімдеу және сақтауға арналған кеңсе үстелі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органдарының жеке қорғау құралдарына арналған кептіру құрылғысы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мен тыныс алу аппараттарын тестілеуге арналған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аппараттарына қызмет көрсету аспаптарының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кранының эмальданған раковинасы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(бекет) үй-жайларындағы ауа температурасын өлшеуге арналған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органдарының қорғау құралдарын, олардың, олардың жекелеген тораптарының жұмыс істеу принципін мен техникалық қызмет өткізуді сипаттайтын плакаттар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Залалсыздандыру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сағаттық қорғау іс-қимылының тыныс алу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(мамандандырылған бөлімдер мен жасақтарға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Жылуанықтағыданаар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(тәуліктік жауынгерлік кезекшіліктегі ГТҚҚ буынына және бір резервті)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үшін қозғалыс датчиктері (дабыл берушілер)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(тәуліктік жауынгерлік кезекшіліктегі ГТҚҚ бөліміне және 20% резервті)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 үшін жарамсыз газ-түтіннен қорғау жұмысына бақылау панелі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(тәуліктік жауынгерлік кезекшіліктегі ГТҚҚ буынына және бір резервті)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Газқағарларды сақтауға арналған стеллаж-шкаф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ауа баллондарды және регенеративтік патрондарды сақтауға арналған стеллаж-шкаф (СО2 жұтқышының картриждері)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Газқағарларды тексеруге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тыныс салу аппараты (құтқарылатынға маскамен (капюшон)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(әр газ-түтіннен қорғаушыға және 20%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Сығылған ауадағы аппараттардың стационарлық әуе компрессоры (біреуі резервті)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(ГТҚҚ базасына)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 ауа компрессоры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(ГТҚҚ базасына)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ауа компрессоры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(ГТҚҚ бекетіне)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баллондарын сынауға арналған гидравликалық стенд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(ГТҚҚ базасына)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аппараттарына арналған жоғары қысымды баллондары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(әр газ-түтіннен қорғаушыға және 20%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(сынақтан өтпеген кезде есептен шығарылады)</w:t>
            </w:r>
          </w:p>
        </w:tc>
      </w:tr>
    </w:tbl>
    <w:bookmarkStart w:name="z13" w:id="11"/>
    <w:p>
      <w:pPr>
        <w:spacing w:after="0"/>
        <w:ind w:left="0"/>
        <w:jc w:val="left"/>
      </w:pPr>
      <w:r>
        <w:rPr>
          <w:rFonts w:ascii="Times New Roman"/>
          <w:b/>
          <w:i w:val="false"/>
          <w:color w:val="000000"/>
        </w:rPr>
        <w:t xml:space="preserve"> № 1.4.4 норма Жеңқұбыр базасын (бекеттерін) өрт сөндіру жеңқұбырларымен, жабдықтармен және мүкәммалмен қамтамасыз ету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Қысымды өрт сөндіру жең құбырлары (жең құбырмен жабдықталған өрт сөндіру автомобилінің әрқайсысына)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еселік резерв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зауытпен белгіленген әдісі және өрт сөндіру жең құбырларын пайдалану нұсқаулығы бойынша мерзімге сәйкес сынақтан өткізілмеген жағдайда есептен шығарылады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сору жең құбырлары (қысымды-сорғы) (жеңқұбырмен жабдықталған өрт сөндіру автомобилінің әрқайсысына)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 құбырларын байлауға арналған (өңдеу)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 құбырларын орап аунатуға арналған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 құбырларын жуу машинасы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жеңқұбырларын сынау және аунатуға арналған агрегат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арналған қысқышы бар слесарлық верстак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Жеңқұбырларды ылғалдандыруға және жібітуге арналған ванна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 кептіруге арналған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жеңқұбырларын жөндеуге арналған үстел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Үстелдік-бұрғылау станогы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Стационарлың вулканизация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25 атм. дейінгі стационарлық компрессор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шығыры (көпфункционалды 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байланыстырғыш бастиекке жеңқұбырды кесуге арналған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Универсалды жеңқұбыр қысқышы, 1 агрегатқа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 тасымалдауға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жеңқұбырларын сақтау қоймасының тұрақты температурасы мен ылғалдылығын сақтауға арналған ауа баптағыш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зауытпен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әр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ылғалдылығын анықтауға арналған аспап, әр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 сақтауға арналған стеллаж,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жеңқұбырлардың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Слесарлік құрал-сайман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қолара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әртүрлі бұрғы,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қайшысы, бір жеңқұбыр шеберіне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металл кесетін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жеңқұбыр шеберіне арналған етік қайшысы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жеңқұбыр шеберіне арналған тік біз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жеңқұбыр шеберіне арналған ілмек-біз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агрегатқа арналған 70х50 байланыстырғыш бастиектер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80х50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80х70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Жөндеу-пайдалану материалдары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мм мырыданалған сым, жылына бір жеңқұбырға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1,8-2 мм мырыданаалған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Байланыстырғыш бастиекке жеңқұбырды байлауға арналған майлы бояу, бір жеңқұбырға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Жеңқұбырды таңбалауға арналған бояу, бір жеңқұбырға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100 жамауға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Жеңқұбырды жөндеуге арналған желім, 100 жамауға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Жамауға арналған жөндеу материалдары (желім резинасы, былғары, хлорин матасы), жамауға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0,8 мм капрон жібі, бір ажырауға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кг, бір жеңқұбырға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Жеңқұбырларды таңбалауға арналған қылқалам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Өртке қарсы қызметінің гарнизонында жеңқұбыр базасы болмаған жағдайда әр өрт сөндіру бөлімшесінде қысымды өрт сөндіру жеңқұбырының екі еселік қоры, сондай-ақ жеңқұбырмен жабдықталған әр өрт сөндіру автомобиліне сорғы және қысымды-сорғыш жеңқұбырлардың резервтік жиынтығы құрылады.</w:t>
      </w:r>
    </w:p>
    <w:bookmarkStart w:name="z14" w:id="12"/>
    <w:p>
      <w:pPr>
        <w:spacing w:after="0"/>
        <w:ind w:left="0"/>
        <w:jc w:val="left"/>
      </w:pPr>
      <w:r>
        <w:rPr>
          <w:rFonts w:ascii="Times New Roman"/>
          <w:b/>
          <w:i w:val="false"/>
          <w:color w:val="000000"/>
        </w:rPr>
        <w:t xml:space="preserve"> № 1.4.5 норма Жедел-құтқару жасақтарын жабдықтармен, құрал-саймандармен және материалдармен қамтамасыз ету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саны (10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жылытқыш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мезгілде қозғалтқыданаы қосуға арналған электржылытқышы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зарядтау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жеке орналасқан құтқару бөлімшесіне)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және жарық беру жүйесі бар жиынтықтағы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ауамен зарядтауға арналған компрессор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шой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Бұрыданаы тегістегіш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құрал-сайманға арналған жоғары қысымдағы гидравликалық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шлангісі бар орауыш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кеңейткіш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комбикескіш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қуатты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ауа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жұмыс істейтін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Сымарқан шығыры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перфоратор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Күданаік гидравликалық цилиндр (аккумуляторлық)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есік домкраты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шағын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сыналар және блоктар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Тесікті бітейтін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тұмшалауға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Дәнекерлеуіш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домкраттар (жүккөтергіданаігі әртүрлі)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арматураға және электр кабеліне арналған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көтергіш жастықтар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қысымдағы көтергіш жастықтар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Жеңдері бар мотопомпа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Шлангтері бар электрлік су сорғысы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жылу шығарғыш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 (ұщқынсыз)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Бұранкескіш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кесуге арналған шынжырлы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қыл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ораушы ұзартқыш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астынан адамдарды іздеуге арналған акустикалық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аудио жүйесі бар іздестіру патроны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алыс қашықты өлшегіші бар түнде іздестіру және табуға арналған автономиялық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 қалып қойған адамдарды табуға арналған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бөлшектерді табуға арналған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құтқару маты (батут)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Тікұшақтан түсуге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Техникаларды жөндеуге және пайдалануға арналған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Жанғыш-бұрмакескіш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Үстелярлық верстак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верстак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маятникті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компрессор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Нождакты-түрпілі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жөндеу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тырмасы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Металлға арналған қол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қол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суырғыш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 w:id="13"/>
    <w:p>
      <w:pPr>
        <w:spacing w:after="0"/>
        <w:ind w:left="0"/>
        <w:jc w:val="left"/>
      </w:pPr>
      <w:r>
        <w:rPr>
          <w:rFonts w:ascii="Times New Roman"/>
          <w:b/>
          <w:i w:val="false"/>
          <w:color w:val="000000"/>
        </w:rPr>
        <w:t xml:space="preserve"> № 1.4.6 норма Жедел-құтқару жасақтарынжарақтармен, оның ішінде құрал-саймандармен және материалдармен қамтамасыз ету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құтқарушыға қажетті заттардың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альпинистік жарағы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зардап шеккенмен бірге түсіруге арналған "Каталка"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тағатын сөмке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балғасы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Жіптен жасалған альпинистік 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 стопор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бекіту құрылғысы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Мұзшапқы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Мұзойғыш балға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шнуры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"Темір тырнақтар"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қорғаныш көзілдірігі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 үлгісіндегі қысқы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"Кроль" үлгісіндегі қысқы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пленка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трекингті таяқтар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газталдағыш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жылдамдығын реттеуге арналған құрылғы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жіпке арналған көлік блогы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жіпке арналған көлік блогы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және қос жіпті бекітуге арналған құрал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Жіппен көтерілуге арналған аяқ қысқышы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өлшегіші бар қол сағаттары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дулыға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су астындағы жұмыстарына арналған жарақ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жұмыс істеуге рұқсаты бар 1 құтқарушыға қажетті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дем алу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түрдегі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Тереңдікті өлшегіш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компасы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пышағы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 аяқтар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сүңгуір компьютері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су өтпейтін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Сушының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түрдегі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 ауырландырған су өткізбейтін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Жүгімен жүктік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Кеуделік жүк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жібі,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Жүзгіданаік компенсатор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киілетін сүңгуірлік бетпердесі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Түтігі бар жартылай киілетін бетперде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Желдеткіданаі сүңгуірлік жарағы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шланг байламы кабелі (шланг сигнал)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компрессор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перфоратор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шой балға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бұранда бұрағыш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шынжырлы 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сүңгуірлік боттар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сүңгуірлік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аппаратына арналған баллон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 тереңдік сканері (Эхолокатор)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дәнекерлеу-кесу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дюралюминий ескектері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Таңбалық буй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ашалы "Темір тырнақ"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суасты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жарықтандыруды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Сүңгуірге ауа беруге арналған помпа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тереңдік өлшегіш (80 метрге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тазарту қондырғылары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100 м дейінгі кәбілі бар телефондық сүңгуір станциясы (дбумалексті)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аккумуляторлардағы су асты, автономды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сүңгуірге)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гидроакустикалық сымсыз байланыс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сағаттары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көрсеткіданаері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арқандар (сигналдық, жүріс және түсіру ұданаары)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жүк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түтіктер жиынтығы бар тасымалданатынауа газ анализаторлары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сүңгуір манометрлері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дәрі қобдишасы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сүңгуірге)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ауа жүйесі (сүңгуірлер мен су басқан бөліктерде зардап шеккендер үшін авариялық ауамен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теле-бейне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(әрбір құтқарушыға)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қапсырмалары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шығыры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сорғы (гидромонитор)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шлангілер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ұданаары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мен көлдерге арналған су өлшейтін (ледомерлі) тасымалды рейкалар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термометрі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тырнақтары бар тралдар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бұрғылары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жерүсті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қабылдағыш-таратқышы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Психологқа арналған көкірекше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жарақтары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 даярлығы бойынша курстардан өткен 1 құтқарушыға қажетті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уытты Тип–А, Тип-В химиялық заттардан қорғану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сұйықтармен және заттармен жұмыс істеуге арналған герметикалық қорғану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дем алу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киімдерді тазарту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газқағар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өзін-өзі құтқарғыш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костюмдердің герметикалығын анықтау аспабы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және дезинфекция жүргізуге арналған арнайы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аспабы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барлау аспабы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кабинасы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және тау шаңғысы жарағы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бәтеңкесімен жиынтықта бекітілген шаңғы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Треккингтік таяқшалар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басқыданаар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мм негізгі динамикалық, статикалық арқан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мм қосалқы арқан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Сымарқан ілмектері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ілмектері (тік, көлденең, швеллер, қорап, лепесток)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ілмектері (мұзжарғыш)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8-12 мм әртүрлі модификациядағы шлямбурлы ілгектер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8-12 мм әртүрлі модификациядағы шлямбурлы тескіданаер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модификациядағы роликті иілістер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Блок-тежегіш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роликті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роликті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Салымбалы құрылғы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Карабиндері бар сақтандыру тартқышы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шабуыл сатысы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эвакуациялауға арналған жиынтық (орамал, эвакуатор)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сүңгісі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шығыр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 "Кроль" түріндегі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Құлыптау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Айсфифи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Жіппен түсуге арналған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бойымен қозғалуға арналған қос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Қысқышы бар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Жиынтықтағыш пластина (карабинді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люктерден, жарықтардан шығаруға арналған шығыры бар үданааған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жиынтығы бар базалық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шамы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жарықтандырылған және радиофицирленген бейне құтқарушының әмбебап дулығасы (гермошлемі)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Ыдыс-ас үй мүкәммалы мен жабдығы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құрылатын пневмомодуль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Лагерьге арналған төсек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конфорка газ плитасы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жанарғы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Даладағы душ қондырғысы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моншасы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Жорыққа арналған үстелдер мен орындықтар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жарақтарды тасымалдауға арналған 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Құрастырмалы-жиналмалы ангарлар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жарықтандыруға арналған газ шамы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газ жорықтық жанарғылар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қазандықтар (2,3,5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 көлік баллоны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жиынтықтағы газ жанарғысы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қыздырғышына арналған баллоны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суды тазалауға арналған сүзгі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bl>
    <w:bookmarkStart w:name="z16" w:id="14"/>
    <w:p>
      <w:pPr>
        <w:spacing w:after="0"/>
        <w:ind w:left="0"/>
        <w:jc w:val="left"/>
      </w:pPr>
      <w:r>
        <w:rPr>
          <w:rFonts w:ascii="Times New Roman"/>
          <w:b/>
          <w:i w:val="false"/>
          <w:color w:val="000000"/>
        </w:rPr>
        <w:t xml:space="preserve"> Норма құтқарушыларды киім-кешекпен қамтамасыз ету №1.4.7 нормасы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өлшем бірлікті сандық түрде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желден қорғайтын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құтқарушының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жазғы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қарғылы жүн жемпір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комбинезонға арналған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комбинезонға арналған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тізеқаптар мен шынтаққаптар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кеудешесі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типті жеңіл қорғаныс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туқұтыиі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треккингтік кроссовкалар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Латексті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жұмыс істеуге арналған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кезіңде жұмыс істеуге арналған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Сорғышпен және ботпен бір бөліктен тұратын су өткізбейтін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күнделікті киім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арнайы киім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арнайы киім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төмен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биік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құрал-жабдықтар мен іш киімдер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-10 -30)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Бивуак жабдықтарына арналған тасымалдау қапшығы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медициналық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Мамықтан жасалған 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аяқ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аяқ қаптары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өткізбейтін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7" w:id="15"/>
    <w:p>
      <w:pPr>
        <w:spacing w:after="0"/>
        <w:ind w:left="0"/>
        <w:jc w:val="left"/>
      </w:pPr>
      <w:r>
        <w:rPr>
          <w:rFonts w:ascii="Times New Roman"/>
          <w:b/>
          <w:i w:val="false"/>
          <w:color w:val="000000"/>
        </w:rPr>
        <w:t xml:space="preserve"> № 1.5 норма Облыстардың, республикалық маңызы бар қалалардың және астананың Төтенше жағдайлар департаменттерінің "Өрт сөндіру және авариялық-құтқару жұмыстары қызметі" мемлекеттік мекемелерін байланыс құралдарымен қамтамасыз ету</w:t>
      </w:r>
    </w:p>
    <w:bookmarkEnd w:id="15"/>
    <w:bookmarkStart w:name="z18" w:id="16"/>
    <w:p>
      <w:pPr>
        <w:spacing w:after="0"/>
        <w:ind w:left="0"/>
        <w:jc w:val="left"/>
      </w:pPr>
      <w:r>
        <w:rPr>
          <w:rFonts w:ascii="Times New Roman"/>
          <w:b/>
          <w:i w:val="false"/>
          <w:color w:val="000000"/>
        </w:rPr>
        <w:t xml:space="preserve"> № 1.5.1 норма Басшылық құрамды, басқару аппаратын байланыс құралдарымен қамтамасыз ету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Данааттық санына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жиынтық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 экранды жүйе (интерактивті тақта, қуат күшейткіші, колонкалар, маркерлерге арналған науа, тұғыр, интерактивті презентацияға арналған бағдарламалық қамтамасыз ету (бұдан әрі – БҚ)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 істеуін қамтамасыз ету кешені (кондиционерлеу жүйесі-серверлік үй-жай алаңының көлемі бойынша, үздіксіз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патч кордтар, оптокросс, желілік розетка) саны жеке құрамға байланысты есептеледі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Тасымалданатынкомпьютер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 (мекеме басшысына)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жұмыс станциясы (процессор, монитор, пернетақта, тінтуір, акустикалық жүйе, желілік сүзгі)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айналымының сервері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абоненттік терминалы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алып жүретін жерүсті басқару пункті, техникалық қызмет көрсету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мониторингті және желіні басқаруды қамтамасыз ету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қабырға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(басып шығару, көшіру, сканерлеу, факс), А4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Қызметкерге 0,25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Мультимедиаапроекторға арналған экран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түсті лазерлік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а/ қ лазерлік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а/қ лазерлі принтер (барлық буындардың басшылық құрамына)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сүйемелдеуді және ілеспе аударманы қамтамасыз ететін цифрлық конференциялық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түсті формат А0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операциялық жүйесі (жұмыс станциясына)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 (сервердің жұмыс станциясына)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БҚ (жұмыс станциясына)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 (бұдан әрі - ГАЖ) БҚ (жұмыс станциясына)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 БҚ (жұмыс станциясына)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терминалдар (станциялар)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спутниктік терминал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 / к-ге 1 жиынтық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спутниктік терминал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навигациялық-коммуникациялық спутниктік байланыс құрылғысының қабылдағышы (жаһандық позициялау жүйесі) навигатор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автомобильдерге 1 жиынтық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радиостанциялар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ұтқыр радиостанция (сипаттамалары техникалық ерекшелікпен белгіленеді)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автомобильге 1 жиынтық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антенна-діңгекті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стационарлық радиостанцияға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қысқа толқынды радиостанциялар (УҚТ)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алып жүретін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мобильді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автомобильге 1 жиынтық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диапазонының репитері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жобалау-сметалық құжаттамаға сәйкес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автомобильге 1 жиынтық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антенна-діңгекті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автомобиль радиостанциясына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цифрлық коммутаторы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цифрлық радиорелелік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автоматты телефон станциялары (IP-УАТС)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құралдары мен агреграттары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зарядтау құрылғысы, жиынтық (жедел мақсаттағы автомобильге)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абоненттік құрылғылар мен аппаратура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факсимильдік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АТС (IP)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данааттық кестеге сәйкес құрылымдық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ЖЗҚ (Жарық-дауыс зорайтқыш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автомобильге 1 жиынтық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орындаудағы микрофон гарнитурасы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112 нөмірлерінің коммутацияланған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халыққа 1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мобильді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мобильді құрылғыға 1</w:t>
            </w:r>
          </w:p>
        </w:tc>
      </w:tr>
    </w:tbl>
    <w:bookmarkStart w:name="z19" w:id="17"/>
    <w:p>
      <w:pPr>
        <w:spacing w:after="0"/>
        <w:ind w:left="0"/>
        <w:jc w:val="left"/>
      </w:pPr>
      <w:r>
        <w:rPr>
          <w:rFonts w:ascii="Times New Roman"/>
          <w:b/>
          <w:i w:val="false"/>
          <w:color w:val="000000"/>
        </w:rPr>
        <w:t xml:space="preserve"> № 1.5.2 норма Күштер мен құралдарды жедел басқару орталығын, өрт сөндіру қызметі мен өрт сөндіру бөлімшелерін байланыс құралдарымен қамтамасыз ету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Күданаер мен құралдарды жедел басқару орталығы (бұдан әрі – КҚЖБО)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кезекші қызметі (бұдан әрі – ӨСКҚ)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МӨСБ</w:t>
            </w:r>
          </w:p>
          <w:p>
            <w:pPr>
              <w:spacing w:after="20"/>
              <w:ind w:left="20"/>
              <w:jc w:val="both"/>
            </w:pPr>
            <w:r>
              <w:rPr>
                <w:rFonts w:ascii="Times New Roman"/>
                <w:b w:val="false"/>
                <w:i w:val="false"/>
                <w:color w:val="000000"/>
                <w:sz w:val="20"/>
              </w:rPr>
              <w:t>
ӨСБ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ЖӨСБ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ұйымдастыру техникасы және бағдарламалық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патч корды, оптокросс, желілік розетка) саны жеке құрамға байланысты есептеледі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берудің, бейнеақпараттың, ЖЕЖ және телефон байланысын өрістетудің ұтқыр (тасымалданатын) спутниктік кешені (жедел мақсаттағы автомобильге)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корпустағы тасымалданатын компьютер (жедел мақсаттағы автомобильге)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 мекеме басшысына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Қоңырауларды автоматтандырылған өңдеудің бағдарламалық-аппараттық кешені (диспетчердің АЖО, жұмыс станциясы, қоңырауларды анықтау және сөйлесулерді жазу опциялары бар шағын АТС, жүйелік телефония)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жұмыс станциясы (Процессор, монитор, пернетақта, тінтуір, акустикалық жүйе, желілік сүзгі)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Данааттық лауазымға 1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абоненттік терминалы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алып жүретін жерүсті басқару пункті, техникалық қызмет көрсету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мониторингті және желіні басқаруды қамтамасыз ету кешені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қабырға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(басып шығару, көшіру, сканерлеу, факс), А4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Мультимедиаапроекторға арналған экран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түсті лазерлік принтер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 / қ лазерлі принтер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түсті формат А0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 (сервердің жұмыс станциясына)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операциялық жүйесі (жұмыс станциясына)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БҚ (жұмыс станциясына)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(лицензиялық кілтті жыл сайын жаңартумен)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БҚ (жұмыс станциясына)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 БҚ (жұмыс станциясына)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станциясына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қызмет көрсетуді тоқтатқанға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спутниктік терминал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ҚТ радиостанциясы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ҚТ радиостанциясы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ҚТ радиостанциясы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антенна-діңгекті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стационарлық радиостанцияға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стационарлық радиостанция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желілерінің санымен анықталады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УҚТ радиостанциясы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негізгі, арнайы, қосалқы және жедел - қызметтік автомобильге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бейнетіркегіші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негізгі, арнайы, қосалқы және жедел - қызметтік автомобильге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алып жүретін бейнетіркегіш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есептің жеке құрамының әрбір данааттық бірлігіне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тасымалданатын радиостанция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резервті қоса алғанда, жауынгерлік есептің жеке құрамының әрбір данааттық бірлігіне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 байланыс техникасы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барлық түрлерін қамтитын командалық-данаабтық машина (КШМ)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құлақтандыру автомобилі – дыбыс күшейткіш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Зарядтағыш және агрегаттар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зарядтау құрылғысы (жедел мақсаттағы 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кВт дейінгі электрмен қоректендіру агрегаты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кВт дейінгі электрмен қоректендіру агрегаты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абоненттік құрылғылар мен аппаратура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коммутатор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факсимильдік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(IP)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1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112 нөмірлеріне қоңыраулар мен хабарламаларды қабылдау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сөйлесулерін жазу және үлкен көлемді келіссөздер мұрағатын сақтау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мобильді қол жеткізу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мобильді құрылғыға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 желісіне 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ЖЗҚ (Жарық-дауыс зорайтқыш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автомобильге 1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0" w:id="18"/>
    <w:p>
      <w:pPr>
        <w:spacing w:after="0"/>
        <w:ind w:left="0"/>
        <w:jc w:val="left"/>
      </w:pPr>
      <w:r>
        <w:rPr>
          <w:rFonts w:ascii="Times New Roman"/>
          <w:b/>
          <w:i w:val="false"/>
          <w:color w:val="000000"/>
        </w:rPr>
        <w:t xml:space="preserve"> № 1.5.3-норма Жедел-құтқару жасақтарын байланыс құралдарымен қамтамасыз ету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данааттық бірлікке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(кезекші)- диспетчерлік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мобильді радиостанция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автомобильге және жедел мақсаттағы жүзу құралына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стационарлық радиостанция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тасымалданатын радиостанция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құрамның әрбір данааттық лауазымына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диапазонының репитері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стационарлық ҚТ диапазонды радиостанциясы (деректерді беру функциясы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мобильді диапазондағы ҚТ радиостанциясы (деректерді беру функциясымен)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әрбір автомобильге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диапазонындағы алып жүретін радиостанция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антенна-діңгекті құрылғы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автоматты телефон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(цифрлық IP)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құрамның әрбір данааттық лауазымына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аппаратын кеңейту консолі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Аналогтық телефон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факсимильдік аппарат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гарнитурасы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спутниктік терминал (станция)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әрбір автомобильге және жедел мақсаттағы жүзу құралына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спутниктік терминал (станция)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жиынтықта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орнына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орнына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ішкі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Тасымалданатынкомпьютер (ноутбук)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корпустағы тасымалданатыноутбук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патч кордтар, талшықты-оптикалық байланыс желілері (бұдан әрі - ТОБЖ), оптокросс, желілік розетка) саны жеке құрамға байланысты есептеледі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Экранмен жиынтықтағы мультимедиапроектор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абоненттік терминалы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алып жүретін жерүсті басқару пункті, техникалық қызмет көрсету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мониторингті және желіні басқаруды қамтамасыз ету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 маршрутизатор)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радиоқолжетімділік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 экранды жүйе (интерактивті тақта, қуат күшейткіші, колонкалар, маркерлерге арналған науа, тұғыр, интерактивті презентацияға арналған БҚ)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(басып шығару, көшіру, сканерлеу, факс), А3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(басып шығару, көшіру, сканерлеу, факс), А4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түсті лазерлік принтер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түсті лазерлік принтер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лазерлі принтер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құрамның әрбір данааттық бірлігіне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көшіру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ескерту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түсті формат А0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операциялық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дербес компьютерге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серверге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сервер мен дербес компьютерге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жүйені (бұдан әрі - ГАЖ) бағдарламалық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әрбір автоматтандырылған жұмыс орнына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 бағдарламалық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дерекқор пайдаланушысына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бағдарламалық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сервер мен дербес компьютерге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бағдарламаларды бағдарламалық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дербес компьютерге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өндіруші қолдауды тоқтатқанға дейін)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 байланыс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Командалық-данаабтық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автомобилі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автомобиль базасындағы электрмен қоректендіру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жабдығы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батареясының қуат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агрегаты (Дизель-генераторлық қондырғылар)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 астам үздіксіз қоректендіру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жерүсті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қабылдағыш-таратқышы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қозғалыс белсенділігін бақылаудың сигналдық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навигаторы (Ғаламдық позициялау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автомобильге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тіркеушісі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автомобильге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коммутатор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әрбір автомобильге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 сөйлесулерін жазу, үлкен көлемді келіссөздер мұрағатын сақтау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 істеуін қамтамасыз ету кешені (кондиционерлеу жүйесі-серверлік үй-жай алаңының көлемі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әрбір автомобильге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ұялы қолжетімділік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мобильді құрылғыға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трекер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1" w:id="19"/>
    <w:p>
      <w:pPr>
        <w:spacing w:after="0"/>
        <w:ind w:left="0"/>
        <w:jc w:val="left"/>
      </w:pPr>
      <w:r>
        <w:rPr>
          <w:rFonts w:ascii="Times New Roman"/>
          <w:b/>
          <w:i w:val="false"/>
          <w:color w:val="000000"/>
        </w:rPr>
        <w:t xml:space="preserve"> № 1.6 норма Облыстар, республикалық маңызы бар қалалардың және астананың Төтенше жағдайлар департаменті "Өрт сөндіру өызметі жене авариялық құтқару жұмыстары қызметі" мемлекеттік мекемелерінің жедел резервін қамтамасыз ету № 1.6.1 норма Облыстар, республикалық маңызы бар қалалардың және астананың Төтенше жағдайлар департаменті "Өрт сөндіру өызметі жене авариялық құтқару жұмыстары қызметі" мемлекеттік мекемелерінің жедел резервін қамтамасыз ету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және үрлемелі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шатырға екі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қажеттi қаптар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шатырға бір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Шырақтар-3 дана, данаепсельдік ажыратқыш-5 дана, кабель 50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Электростанция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жасақтар мен бөлімдерде кемінде екеу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даярлау мен қабылдауға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 үй, жылжымалы тоңазытқыш қондырғысы, азық-түлік сақтауға арналған шкафтар, ыдыс мүкәммалы, үстелдер, отырғыданаар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және шаруашылық суға арналған ыдыстар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500 л. ауыз су және 100 адамға 1000 л. шаруашылық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медициналық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бөліміне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жасақтар мен бөлімдерде екі жиынтық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 жиһазы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Кереуеттер, табуреткалар, металл шкафтар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тәулікке азық-түлік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Жанар-қарғырмай материалдарының қоры (бензин, дизельдік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данаатты автомобильке 1000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 w:id="20"/>
    <w:p>
      <w:pPr>
        <w:spacing w:after="0"/>
        <w:ind w:left="0"/>
        <w:jc w:val="left"/>
      </w:pPr>
      <w:r>
        <w:rPr>
          <w:rFonts w:ascii="Times New Roman"/>
          <w:b/>
          <w:i w:val="false"/>
          <w:color w:val="000000"/>
        </w:rPr>
        <w:t xml:space="preserve"> № 1.6.2 норма Облыстардың, республикалық маңызы бар қалаларының және астананың Төтенше жағдайлар департаменттерінің "Өрт сөндіру және авариялық-құтқару жұмыстары қызметі" мемлекеттік мекемелерінің қызметтік бөлмелерін жиһазбен, құралдар мен жабдықтармен  қамтамасыз ету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 мамандандырылған өрт сөндіру бөлімі, өрт сөндіру бөлімі, бекет, жедел-құтқару жасағы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типті сейфі (шағын)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 мамандандырылған өрт сөндіру бөлімі, өрт сөндіру бөлімі, бекет, жедел-құтқару жасағы бастығы орынбасарының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типті сейфі (шағын)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салқындтқыш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жеке өрт сөндіру бекеті, құтқару бөлімі (бөлімше) жетекшісінің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сейф (шағын)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қобдишасына арналған кішкене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термометрі бар дәрі қобдишасы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Күшпен бақылау мен құралдарды басқару орталығы (диспетчер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 қызметкерлерінің әрқайсысына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электргенератор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қарауылдың бөлмесі (ауысым)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(бір немесе екіқабатты)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құрамының 50%-на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Киім-кешекке арналған жеке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әрқайсысына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кітаптарына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аспаптарға арналған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 қоюға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Сыныптық типтегі екі орынды үстел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 қызметкерлерінің әрқайсысына бір орыннан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жартылай жұмсақ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ілетін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оқу құралдары стенді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нарядтың арнайы киім-кешектеріне арналған сөрелер немесе стеллаждар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ауысымдағы қызметкердің әрқайсысына бір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көрініс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орнының әрқайсысына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жылытқышы бар киімді кептіруге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Ауа-райын көрсеткіш тақта (табло)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аяқ-киім және киімді тазалау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 (урна)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орамалы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Төсек-орны бар жатақхана (жатын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тұратындардың әрқайсысына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саны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Қасбетінің алдында орналасқан бекетке арналған мүлік және жарақтары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өрт сөндіргіш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брезентті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ошағы (жылытқыш)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Төсекорын саны бойынша матрастар, орындықтар (қатты) немесе отрығыданаар алынады.</w:t>
      </w:r>
    </w:p>
    <w:p>
      <w:pPr>
        <w:spacing w:after="0"/>
        <w:ind w:left="0"/>
        <w:jc w:val="both"/>
      </w:pPr>
      <w:r>
        <w:rPr>
          <w:rFonts w:ascii="Times New Roman"/>
          <w:b w:val="false"/>
          <w:i w:val="false"/>
          <w:color w:val="000000"/>
          <w:sz w:val="28"/>
        </w:rPr>
        <w:t>
      2. Жастық және көрпе кезекші қарауылдағы адам санына сәйкес, ал олардың қаптары ауысым қызметті атқаратындардың санына сәйкес алынады.</w:t>
      </w:r>
    </w:p>
    <w:p>
      <w:pPr>
        <w:spacing w:after="0"/>
        <w:ind w:left="0"/>
        <w:jc w:val="both"/>
      </w:pPr>
      <w:r>
        <w:rPr>
          <w:rFonts w:ascii="Times New Roman"/>
          <w:b w:val="false"/>
          <w:i w:val="false"/>
          <w:color w:val="000000"/>
          <w:sz w:val="28"/>
        </w:rPr>
        <w:t>
      3. Кезекшілікті атқаратындардың әрқайсысына 2 дана есебімен төсек жаймалары алынады.</w:t>
      </w:r>
    </w:p>
    <w:p>
      <w:pPr>
        <w:spacing w:after="0"/>
        <w:ind w:left="0"/>
        <w:jc w:val="both"/>
      </w:pPr>
      <w:r>
        <w:rPr>
          <w:rFonts w:ascii="Times New Roman"/>
          <w:b w:val="false"/>
          <w:i w:val="false"/>
          <w:color w:val="000000"/>
          <w:sz w:val="28"/>
        </w:rPr>
        <w:t>
      № 1.7 норма Облыстардың, республикалық маңызы бар қалаларының және астананың Төтенше жағдайлар департаменттерінің "Өрт сөндіру және авариялық-құтқару жұмыстары қызметі" мемлекеттік мекемелерін ангарлар, жылу-түтін камерасы, оқу-жаттығу кешені мен жаттығу құрылғылармен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ангар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МӨСБ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және құтқарушыларды тактикалық және психологиялық дайындауға арналған отты 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Облыстарға, республикалық маңызы бар қалаларға және астанаға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Жылутүтін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қалаларға</w:t>
            </w:r>
          </w:p>
        </w:tc>
      </w:tr>
    </w:tbl>
    <w:bookmarkStart w:name="z23" w:id="21"/>
    <w:p>
      <w:pPr>
        <w:spacing w:after="0"/>
        <w:ind w:left="0"/>
        <w:jc w:val="left"/>
      </w:pPr>
      <w:r>
        <w:rPr>
          <w:rFonts w:ascii="Times New Roman"/>
          <w:b/>
          <w:i w:val="false"/>
          <w:color w:val="000000"/>
        </w:rPr>
        <w:t xml:space="preserve"> № 1.8 норма Кинологиялық бөлімшелерді қамтамасыз ету № 1.8.1 норма Кинологиялық бөлімшелерді қызметтік иттермен қамтамасыз ету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кинологқа шаққандағы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4" w:id="22"/>
    <w:p>
      <w:pPr>
        <w:spacing w:after="0"/>
        <w:ind w:left="0"/>
        <w:jc w:val="left"/>
      </w:pPr>
      <w:r>
        <w:rPr>
          <w:rFonts w:ascii="Times New Roman"/>
          <w:b/>
          <w:i w:val="false"/>
          <w:color w:val="000000"/>
        </w:rPr>
        <w:t xml:space="preserve"> № 1.8.2 норма Арнайы кинологиялық жабдықтармен және жарақтармен, оның ішінде материалдармен қамтамасыз ету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 Жарақ, мүкәммал, жабдықтар мен іздестіру иттерін ұстауға арналған құралдар (бір итке)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м баудан жасалған саптық тізгін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Тізгін шынжыр (1,5-2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қарғы (былғары)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(металл) тұмылдырық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Фурминатор немесе колтунорез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өңдеуге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өңдеуге арналған тарақ,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кесуге арналған тістеуік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Итпен жұмыс істеуге арналған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ыдысы бар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тазалауға арналған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шығаруға арналған құрылыс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жылытылған ағаш будка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кілем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 /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реттеуші кинологтың костюмі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реттеуші кинологтың костюмі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 дейінгі электрондық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тамаққа арналған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немесе сабан теңдеп буылған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вольерге)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сусабын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(1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Делеголь, (креолин, лизол, формалин) типті вольерлер мен будкаларды дезинфекциялық өңдеу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(вольерге)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жиынтық Іздеу иттерін дайындауға және қолдануға арналған құрал-жабдық пен жабдықтар (бір итке)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баудан немесе былғарыдан жасалған шлейка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тізгін (5-10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Парфос (қытымыр) қарғы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белгілеуге арналған сигналдық (жарық) қарғы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белгілеуге арналған жалауша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1,5-2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жем тасымалдауға арналған сөмке немесе сыйымдылығы 90 л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(бөлімшеге)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қап (табандарды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Итбайлағыш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сақтандыру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Брендзель (зардап шегушіні белгілеуге арналған аппорттау 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бойынша оқу құралдарының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құтқару кеудешесі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Навигаторы және бейнекамерасы бар GPS трекер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көшеттікте ұстауға арналған № 3 жиынтық (бір күшікке)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қарғы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Саптағы тізгін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қамтамасыз ету № 4 жиынтық (бөлімшеге)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плитасы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Кенеге қарсы қарғы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Сөмке-мал дәрігерінің қаптамасы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құралдарға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қарау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жарық бергіш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бактерицидті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термометрлер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Латексті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5 валентті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Ростомер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медициналық мақсаттағы бұйымдар, медициналық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пластырь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бұрау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(3 қабатты)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(бөлімшеге)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Опиодты анальгетиктер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Аналгин,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2%,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Превикокс 276мг.,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Норокарп 50мг.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Травматин 100мл.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Хондартрон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Немисил,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Сбумарастин,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Уланған кезде қолданылатын антидоттар және басқа субстанциялар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Диактоэдрлік смектин,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Антигельминтикалық және паразитке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Брованол плюс, табл.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Дронтал плюс, табл.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Милбемакс, табл.,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Бравекто 1000 мг,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 тик 625 мг., № 3 тамшы.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Стронгхолд 12%, 240 мг., № 3 тамшы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Пиростоп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және микробқа қарсы дәрілер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Амоксицилин 500 мг.,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Аугметин 500 мг.,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Чеми Спрей 150 мл.,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Террамицин Спрей 150мл.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 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Анандин,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Гормональды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Дексаметозон,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Қанға әсер ететін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Актиферин,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Ферум лек, шәрбат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дәрі-дәрмектері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Сульфакомфокаин,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 дәрілік заттар (жергілікті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Ям 90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Кубатол Спрей майы,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Алезан майы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 майы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цистит, тамшылар.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 кезінде қолданылатын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Лиарсин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Ветом,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Д-нол,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Фестал,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Мехидол-вет 5% ерітінді / ин.5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Иммунофан,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Катозал 10%, 100мл.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көру органдарының аурулары кезінде қолданылатын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Неодекс, тамшылар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 гелі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Левомицитин тамшылары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Кандибиотик, тамшылар.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Софрадекс, тамшылар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кезінде қолданылатын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шәрбат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шәрбат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электролит және қышқыл-негіз балансының бұзылуын түзету үшін қолданылатын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 және минералдық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 100мл.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Тривит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Канвит Хондро, 500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ашытқысы мен сарымсақ қосылған 1-де 8 "Бреверс" витаминдері, 260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"Кальциди" витаминдері 8в1, 500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"Глюкогекстрон" полидексі, 500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иттерге азық дайындауға арналған № 5 жиынтық (бөлімшеге)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жалатылған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Қақпақпен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10 л. алюминийден жасалған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6 л шағын бак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қалдығына арналған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 термос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құрыданаан жасалған кәпкір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өндеуге арналған тақтай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сүзгіш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Үстелүстілік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қалып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халаты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қалпағы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мұздатқыш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Екікомфорлық газ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жемді сақтауға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5" w:id="23"/>
    <w:p>
      <w:pPr>
        <w:spacing w:after="0"/>
        <w:ind w:left="0"/>
        <w:jc w:val="left"/>
      </w:pPr>
      <w:r>
        <w:rPr>
          <w:rFonts w:ascii="Times New Roman"/>
          <w:b/>
          <w:i w:val="false"/>
          <w:color w:val="000000"/>
        </w:rPr>
        <w:t xml:space="preserve"> № 1.8.3 норма Құрғақ толымды және консервіленген жемдермен қызметтік иттерді тәуліктік тамақтандыру рационы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салмағы,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 тәулікке жұмсау нормасы,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6" w:id="24"/>
    <w:p>
      <w:pPr>
        <w:spacing w:after="0"/>
        <w:ind w:left="0"/>
        <w:jc w:val="left"/>
      </w:pPr>
      <w:r>
        <w:rPr>
          <w:rFonts w:ascii="Times New Roman"/>
          <w:b/>
          <w:i w:val="false"/>
          <w:color w:val="000000"/>
        </w:rPr>
        <w:t xml:space="preserve"> № 1.8.4 норма Құтқару құрылымдарының кинологиялық қызметтегі қызметтік иттерді тәуліктік тамақтандыру рационы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тәулікке мөлшері,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айға дейінгі күшіктер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(сұлы, арпа,тары)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 немесе жылқы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етті қосымша өнім азық-түлігі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(әртүрлі)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7" w:id="25"/>
    <w:p>
      <w:pPr>
        <w:spacing w:after="0"/>
        <w:ind w:left="0"/>
        <w:jc w:val="left"/>
      </w:pPr>
      <w:r>
        <w:rPr>
          <w:rFonts w:ascii="Times New Roman"/>
          <w:b/>
          <w:i w:val="false"/>
          <w:color w:val="000000"/>
        </w:rPr>
        <w:t xml:space="preserve"> № 1.8.5 норма Санаты мен жағдайға қарай кинологиялық қызметінің иттері үшін қосымша тамақтану рационы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 немесе қосымша азық-түлік беру жағдайының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қосымша өнім (ет орнына берілуге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Көшеттіктегі асыл тұқымды 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иттер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Күшіктейтін қаншықтар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қаншықтар үшін (күшіктерді айырғанға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аймағындағы барлық иттер үшін (2500-3000 м астам биікте), іздестіру-құтқару жұмыстарын жүргізу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Ветеринарлық қызметтегі мамандар қорытындысы бойынша ауру иттерге 200 грамм сұлу немесе тары жармасы орнына сол мөлшеде күріш беруге рұқсат беріледі.</w:t>
      </w:r>
    </w:p>
    <w:p>
      <w:pPr>
        <w:spacing w:after="0"/>
        <w:ind w:left="0"/>
        <w:jc w:val="both"/>
      </w:pPr>
      <w:r>
        <w:rPr>
          <w:rFonts w:ascii="Times New Roman"/>
          <w:b w:val="false"/>
          <w:i w:val="false"/>
          <w:color w:val="000000"/>
          <w:sz w:val="28"/>
        </w:rPr>
        <w:t>
      Төрт айлық жасқа дейнгі күшіктерге күнсайын біркелкі көбейтіп беру:</w:t>
      </w:r>
    </w:p>
    <w:p>
      <w:pPr>
        <w:spacing w:after="0"/>
        <w:ind w:left="0"/>
        <w:jc w:val="both"/>
      </w:pPr>
      <w:r>
        <w:rPr>
          <w:rFonts w:ascii="Times New Roman"/>
          <w:b w:val="false"/>
          <w:i w:val="false"/>
          <w:color w:val="000000"/>
          <w:sz w:val="28"/>
        </w:rPr>
        <w:t>
      сұлу, тары жармасы - үш айлық жастан 40 граммнан бастап;</w:t>
      </w:r>
    </w:p>
    <w:p>
      <w:pPr>
        <w:spacing w:after="0"/>
        <w:ind w:left="0"/>
        <w:jc w:val="both"/>
      </w:pPr>
      <w:r>
        <w:rPr>
          <w:rFonts w:ascii="Times New Roman"/>
          <w:b w:val="false"/>
          <w:i w:val="false"/>
          <w:color w:val="000000"/>
          <w:sz w:val="28"/>
        </w:rPr>
        <w:t>
      екінші санаттағы ет немесе жылқы еті - - бір айлық жастан 20 граммнан, ал екінші санаттағы етті қосымша өнімдері - 40 граммнан бастап;</w:t>
      </w:r>
    </w:p>
    <w:p>
      <w:pPr>
        <w:spacing w:after="0"/>
        <w:ind w:left="0"/>
        <w:jc w:val="both"/>
      </w:pPr>
      <w:r>
        <w:rPr>
          <w:rFonts w:ascii="Times New Roman"/>
          <w:b w:val="false"/>
          <w:i w:val="false"/>
          <w:color w:val="000000"/>
          <w:sz w:val="28"/>
        </w:rPr>
        <w:t>
      сүт екі айлық жастан 150 граммнан бастап;</w:t>
      </w:r>
    </w:p>
    <w:p>
      <w:pPr>
        <w:spacing w:after="0"/>
        <w:ind w:left="0"/>
        <w:jc w:val="both"/>
      </w:pPr>
      <w:r>
        <w:rPr>
          <w:rFonts w:ascii="Times New Roman"/>
          <w:b w:val="false"/>
          <w:i w:val="false"/>
          <w:color w:val="000000"/>
          <w:sz w:val="28"/>
        </w:rPr>
        <w:t>
      тасымалдау кезінде 12 сағаттан астам жолда болған жағдайында осы нормамен көзделген азық-түлік орнына тәулікке бір итке 700 грамм ұнтақталған қара бидай ұны және 1 сорт бидай ұны араласқан нан және 350 граммнан 2 банкі көкөніс араласқан ет консервілері рұқсат етіледі. Осы нормамен иттерге ыстық тамақ беруге мүмкіндік жоқ болған жағдайда, тәулікке бір итке 600 грамм ұнтақталған қара бидай ұны және 1 сорт бидай ұны араласқан нан және 340 граммнан 4 банкі көкөніс араласқан ет консервілері беріледі;</w:t>
      </w:r>
    </w:p>
    <w:p>
      <w:pPr>
        <w:spacing w:after="0"/>
        <w:ind w:left="0"/>
        <w:jc w:val="both"/>
      </w:pPr>
      <w:r>
        <w:rPr>
          <w:rFonts w:ascii="Times New Roman"/>
          <w:b w:val="false"/>
          <w:i w:val="false"/>
          <w:color w:val="000000"/>
          <w:sz w:val="28"/>
        </w:rPr>
        <w:t>
      тәулікке ересек итке 800 грамм және күшіктерге 400 грамм сабан төсу үшін беріледі;</w:t>
      </w:r>
    </w:p>
    <w:p>
      <w:pPr>
        <w:spacing w:after="0"/>
        <w:ind w:left="0"/>
        <w:jc w:val="both"/>
      </w:pPr>
      <w:r>
        <w:rPr>
          <w:rFonts w:ascii="Times New Roman"/>
          <w:b w:val="false"/>
          <w:i w:val="false"/>
          <w:color w:val="000000"/>
          <w:sz w:val="28"/>
        </w:rPr>
        <w:t>
      жылдың салқын мезгілінде (қысқы режимге ауысқан кезде) 1,6 жоғарлату коэффициенті енгізіледі.</w:t>
      </w:r>
    </w:p>
    <w:bookmarkStart w:name="z28" w:id="26"/>
    <w:p>
      <w:pPr>
        <w:spacing w:after="0"/>
        <w:ind w:left="0"/>
        <w:jc w:val="left"/>
      </w:pPr>
      <w:r>
        <w:rPr>
          <w:rFonts w:ascii="Times New Roman"/>
          <w:b/>
          <w:i w:val="false"/>
          <w:color w:val="000000"/>
        </w:rPr>
        <w:t xml:space="preserve"> № 2 норма "Республикалық жедел-құтқару жасағы" мемлекеттік мекемесінің бөлімшелерін жарақтандыру</w:t>
      </w:r>
    </w:p>
    <w:bookmarkEnd w:id="26"/>
    <w:bookmarkStart w:name="z29" w:id="27"/>
    <w:p>
      <w:pPr>
        <w:spacing w:after="0"/>
        <w:ind w:left="0"/>
        <w:jc w:val="left"/>
      </w:pPr>
      <w:r>
        <w:rPr>
          <w:rFonts w:ascii="Times New Roman"/>
          <w:b/>
          <w:i w:val="false"/>
          <w:color w:val="000000"/>
        </w:rPr>
        <w:t xml:space="preserve"> № 2.1 норма Арнайы техникамен, оның ішінде құралдармен және материалдармен қамтамасыз ету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құтқарушыға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радиациялық, химиялық, биологиялық барлау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кинологиялық қызмет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кинологиялық есептеуге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жедел-құтқару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ілеспе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авариялық-құтқару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функциональды өтімділігі жоғары авариялық-құтқару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құрылғылары бар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сүңгуірге)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қарда жүргіш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әуе жастығындағы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суда жүргіш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борттық тентелген автомобилі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құтқару катері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(румпельді немесе қашықтықтан басқарумен) моторлы темір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орынды үрлемелі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орынды үрлемелі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орындық үрлемелі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құтқару 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қайықтар (шлюбкалар)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қозғалтқыданаары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 бар сүңгуір 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 бар гидроцикл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Аэротартқыштағы амфибиялық кеме (аэробот)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айлақтар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Автотжанармай құюшы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жүрісті автономды жетегі бар сорғы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Командалық-данаабтық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автомобиль базасындағы электрмен қоректендіру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 бар квадроцикл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 қашықтан басқарылатын роботталған платформасы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0" w:id="28"/>
    <w:p>
      <w:pPr>
        <w:spacing w:after="0"/>
        <w:ind w:left="0"/>
        <w:jc w:val="left"/>
      </w:pPr>
      <w:r>
        <w:rPr>
          <w:rFonts w:ascii="Times New Roman"/>
          <w:b/>
          <w:i w:val="false"/>
          <w:color w:val="000000"/>
        </w:rPr>
        <w:t xml:space="preserve"> № 2.2 норма Жабдықтармен, құрал-саймандармен және материалдармен қамтамасыз ету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саны (10 құтқарушыға)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жылытқыш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мезгілде қозғалтқыданаы қосуға арналған электржылытқышы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зарядтау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және жарық беру жүйесі бар жиынтықтағы электр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ауамен зарядтауға арналған компрессор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шой балға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Бұрыданаы тегістегіш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құрал-сайманға арналған жоғары қысымдағы гидравликалық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шлангісі бар орауыш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бар гидравликалық кеңейткіш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бар гидравликалық комбикескіш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қуатты цилиндр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 кескіш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ауа баллоны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жұмыс істейтін 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Тросты шығыр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перфоратор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Күданаік гидравликалық цилиндр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есік домкраты (цилиндр)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шағын кескіш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сыналар және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Тесікті бітейтін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тұмшалауға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дәнекерлеуіш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домкраттар (жүккөтергіданаігі әртүрлі)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арматураға және электр кабеліне арналған кескіш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тіректер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көтергіш жастықтар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қысымдағы көтергіш жастықтар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 құбырлары бар мотопомпа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Шлангтері бар электрлік су сорғысы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құтқарушыға)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жылу шығарғыш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 (ұщқынсыз)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Бұранкескіш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кесуге арналған шынжырлы 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Электробұрғы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қыл 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ораушы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астынан адамдарды іздеуге арналған акустикалық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аудио жүйесі бар іздестіру патроны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алыс қашықты өлшегіші бар түнде іздестіру және табуға арналған автономиялық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 қалып қойған адамдарды табуға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бөлшектерді табуға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құтқару маты (батут)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Тікұшақтан түсуге арналған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Техникаларды жөндеуге және пайдалануға арналған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Жонғыш-бұрандакескіш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Үстелярлық верстак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верстак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маятникті 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компрессор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Нождакты-түрпілі станок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жөндеу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Металлға арналған қол 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қол 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Суырғыш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1" w:id="29"/>
    <w:p>
      <w:pPr>
        <w:spacing w:after="0"/>
        <w:ind w:left="0"/>
        <w:jc w:val="left"/>
      </w:pPr>
      <w:r>
        <w:rPr>
          <w:rFonts w:ascii="Times New Roman"/>
          <w:b/>
          <w:i w:val="false"/>
          <w:color w:val="000000"/>
        </w:rPr>
        <w:t xml:space="preserve"> № 2.3 норма Жарақтармен, оның ішінде құрал-саймандармен және материалдармен қамтамасыз ету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құтқарушыға қажетті заттардың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альпинистік жарағы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зардап шеккенмен түсіруге арналған "Каталка"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тағатын сөмке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балғасы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Жіптен жасалған альпинистік 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 стопор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бекіту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Мұзшапқы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Мұзойғыш балға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шнуры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"Темір тырнақтар"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қорғаныш көзілдірігі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 үлгісіндегі қысқы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"Кроль" үлгісіндегі қысқы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пленка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трекингті таяқтар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газталдағыш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жылдамдығын реттеуге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жіпке арналған көлік блогы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жіпке арналған көлік блогы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және қос жіпті бекітуге арналған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Жіппен көтерілуге арналған аяқ қысқышы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өлшегіші бар қол сағаттары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дулыға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су астындағы жұмыстарына арналған 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жұмыс істеуге рұқсаты бар 1 құтқарушыға қажетті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дем алу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түрдегі гидрокостюм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Тереңдікті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компасы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пышағы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 аяқтар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сүңгуір компьютері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су өтпейтін цифрлық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Сушының каскасы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түрдегі гидрокостюм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 ауырландырған су өткізбейтін аяқ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Жүгімен жүктік белбеу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Кеуделік жүк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жібі,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Жүзгіданаік компенсатор кеудеше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киілетін сүңгуірлік бетпердесі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Түтігі бар жартылай киілетін бетперде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Желдеткіданаі сүңгуірлік жарағы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шланг байламы кабелі (шланг сигнал)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компрессор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шлангтер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перфоратор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шой балға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бұранда бұрағыш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шынжырлы 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сүңгуірлік боттар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сүңгуірлік қолғаптар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аппаратына арналған баллон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 тереңдік сканері (Эхолокатор)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дәнекерлеу-кесу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дюралюминий ескектері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Таңбалық буй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ашалы "Темір тырнақ"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суасты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жарықтандыруды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байланысы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Сүңгуірге ауа беруге арналған Помпа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тереңдік өлшегіш (80 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тазарту қондырғылары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100 м дейінгі кәбілі бар телефондық сүңгуір станциясы (дбумалексті)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аккумуляторлардағы су асты, автономды шамдар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сүңгуірге)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гидроакустикалық сымсыз байланыс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сағаттары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көрсеткіданаері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арқандар (сигналдық, жүріс және түсіру ұданаары))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жүк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түтіктер жиынтығы бар тасымалданатынауа газ анализаторлары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сүңгуір манометрлері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дәрі қобдишасы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сүңгуірге)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ауа жүйесі (сүңгуірлер мен су басқан бөліктерде зардап шеккендер үшін авариялық ауамен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теле-бейне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(әрбір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қапсырмалары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шығыры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сорғы (гидромонитор)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шлангілер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ұштары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мен көлдерге арналған су өлшейтін (ледомерлі) тасымалды рейкалар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термометрі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тырнақтары бар тралдар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бұрғылар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жерүсті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қабылдағыш-таратқышы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 асты қабылдағышы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жарақтары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 даярлығы бойынша курстардан өткен 1 құтқарушыға қажетті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уытты Тип–А, Тип-В химиялық заттардан қорғану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сұйықтармен және заттармен жұмыс істеуге арналған герметикалық қорғану көзілдірігі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дем алу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киімдерді тазарту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газқағар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өзін-өзі құтқарғыш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костюмдердің герметикалығын анықтау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және дезинфекция жүргізуге арналған арнайы құралдар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барлау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кабинасы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және тау шаңғысы жарағы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құтқарушыға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бәтеңкесімен жиынтықта бекітілген шаңғы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көзілдірігі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Треккингтік таяқшалар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каскасы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мм негізгі динамикалық, статикалық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мм қосалқы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Сымарқан ілмектері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ілмектері (тік, көлденең, швеллер, қорап, лепесток)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ілмектері (мұзжарғыш)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8-12 мм әртүрлі модификациядағы шлямбурлы ілгектер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8-12 мм әртүрлі модификациядағы шлямбурлы тескіданаер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модификациядағы роликті иілістер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Блок-тежегіш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роликті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роликті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Салынбалы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Карабиндермен сақтандыру тартқышы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шабуыл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Волокуша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эвакуациялауға арналған жиынтық (орамал, эвакуатор)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сүңгісі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шығыр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Айсфифи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бойымен қозғалуға арналған қос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Қысқышы бар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Жиынтықтағыш Пластина (карабинді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люктерден, жарықтардан шығаруға арналған шығыры бар үштаған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жиынтығы бар базалық 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жарықтандырылған және радиофицирленген бейне құтқарушының әмбебап дулығасы (гермошлемі)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Ыдыс-ас үй мүкәммалы мен жабдығы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құрылатын пневмомодуль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Лагерьге арналған төсек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конфорка газ плитасы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жанарғы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Даладағы душ қондырғысы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моншасы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Жорыққа арналған үстелдер мен орындықтар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жарақтарды тасымалдауға арналған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Құрастырмалы-жиналмалы ангарлар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жарықтандыруға арналған газ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газ жорықтық жанарғылар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қазандықтар (2,3,5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 көлік баллоны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жиынтықтағы газ жанарғысы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қыздырғышына арналған баллоны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суды тазалауға арналған сүзгі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bl>
    <w:bookmarkStart w:name="z32" w:id="30"/>
    <w:p>
      <w:pPr>
        <w:spacing w:after="0"/>
        <w:ind w:left="0"/>
        <w:jc w:val="left"/>
      </w:pPr>
      <w:r>
        <w:rPr>
          <w:rFonts w:ascii="Times New Roman"/>
          <w:b/>
          <w:i w:val="false"/>
          <w:color w:val="000000"/>
        </w:rPr>
        <w:t xml:space="preserve"> Құтқарушыларды киім-кешекпен қамтамасыз етудің № 2.4 нормасы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өлшем бірлікті сандық түрде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қорғайтын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құтқарушының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құтқарушының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қарғылы жүн жемпір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комбинезонға арналған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комбинезонға арналған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тізеқаптар мен шынтаққаптар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кеудешесі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типті жеңіл қорғаныс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туқұтыиі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треккингтік кроссовкалар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Латексті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жұмыс істеуге арналған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кезіңде жұмыс істеуге арналған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Сорғышпен және ботпен бір бөліктен тұратын су өткізбейтін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күнделікті киім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төмен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құрал-жабдықтар мен іш киімдер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-10 -30)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Бивуак жабдықтарына арналған тасымалдау қапшығы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медициналық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аяқ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аяқ қаптары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өткізбейтін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33" w:id="31"/>
    <w:p>
      <w:pPr>
        <w:spacing w:after="0"/>
        <w:ind w:left="0"/>
        <w:jc w:val="left"/>
      </w:pPr>
      <w:r>
        <w:rPr>
          <w:rFonts w:ascii="Times New Roman"/>
          <w:b/>
          <w:i w:val="false"/>
          <w:color w:val="000000"/>
        </w:rPr>
        <w:t xml:space="preserve"> № 2.5 норма Байланыс құралдарымен қамтамасыз ету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данааттық бірлікке арналған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(кезекші)-диспетчерлік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мобильді радиостанция, (транкингтік/конвенциялық)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әрбір автомобильге және жедел мақсаттағы жүзу құралына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стационарлық радиостанция, (транкингтік/конвенциялық)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 (транкингтік/конвенциялық)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құрамның әрбір данааттық лауазымына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репитер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стационарлық ҚТ радиостанция (деректер беру мүмкіндігімен)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мобильді ҚТ радиостанция (деректер беру мүмкіндігімен) (жедел автомобиліне)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мақсаттағы әрбір автомобильге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Антенна-мачталы стационарлық қондырғы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автоматты телефон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(цифрлық IP)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әкімшілік құрамның әрбір данааттық бірлігіне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аппаратын кеңейту консолі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телефон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әрбір автомобильге және жедел мақсаттағы жүзу құралына 1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спутниктік терминал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спутниктік терминал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жұмыс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әкімшілік құрамның әрбір данааттық бірлігіне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кіші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компьютер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тасымалданатын ноутбук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Патчкорд, талшықты-оптикалық байланыс желілері (бұдан әрі - ТОБЖ), оптокросс, желілік розетка) саны жеке құрамға байланысты есептеледі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Экранмен жиынтықта мультимедиа проектор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Бейнеконференцбайланыстың абоненттік терминалы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жерүсті басқару пункті, техникалық қызмет көрсету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 маршрутизатор)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Кеңжолақты радиоқолжетімділік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 жүйе (интерактивті тақта, қуат күшейткіші, колонкалар, маркерлерге арналған науалар, тұғырық, интерактивті презентацияға арналған БҚ)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құрамның әрбір данааттық бірлігіне 1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көшіру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А0 формат плоттер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операциялық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жүйені бағдарламалық қамтамасыз ету (бұдан әрі - ГАЖ)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ГАЖ әрбір автоматтандырылған жұмыс орнына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 қорының әрбір пайдаланушысына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бағдарламаларды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жабдығы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батареясында қуат беру құрылғысы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 агрегат (Дизель-генераторлық қондырғылар)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 астам үздіксіз қоректендіру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қозғалыс белсенділігін бақылаудың сигналдық құрылғысы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навигаторы (жаһандық позициялау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әрбір автомобильге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және жүру құралдарының қозғауын мониторингтеу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әрбір автомобильге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коммутатор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мақсаттағы әрбір автомобильге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радиотаратқыданаарды жазу, үлкен сыйымдылықтағы сөйлесу мұрағатын сақтау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 істеуін қамтамасыз ету кешені (ауа баптау жүйесі-серверлік үй-жайдың ауданы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жедел мақсаттағы әрбір автомобильге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трекер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4" w:id="32"/>
    <w:p>
      <w:pPr>
        <w:spacing w:after="0"/>
        <w:ind w:left="0"/>
        <w:jc w:val="left"/>
      </w:pPr>
      <w:r>
        <w:rPr>
          <w:rFonts w:ascii="Times New Roman"/>
          <w:b/>
          <w:i w:val="false"/>
          <w:color w:val="000000"/>
        </w:rPr>
        <w:t xml:space="preserve"> № 2.6 норма Медициналық пунктерді дәрі-дәрмек препараттарымен мүкәммалымен қамтамасыз ету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инъекцияға арналған ерітінді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г-дан 10%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5 мл-ден 0,5%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100 мг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100мг/2мл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мл-дан 250 мг/5 мл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 1 мл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25%,5мл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4мг/1мл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тіл астына қолданатын таблеткалар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оттығы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сыртқа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50мл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40мг-2мл екпеге үшін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Лоперамида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г.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3%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мл. көз тамшылары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10мл. мұрын тамшылары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Аскобин қышқылі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екпе жасауға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(Мүсәтір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г. мұрын тамшылары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Акушерліқ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халат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бетперде (3-қабатты)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латексті қолғаптар,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арналған қапшықтар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аспапқа арналған ыдыс-контейнері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медициналық шпателі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Иммобилизационндық 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Портативтық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Портативтық өкпені жасанды желдету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Кислородтық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плиткасы (спиральдық жабық немесе индукциялық)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қыздырғыш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земтіл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Ариалдық қысымды өлшеуге арналған құрал және фонендоскоп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құюға арналған жиналмалы данаатив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кислородтық баллон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сәулелендіру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қантоқтатқыш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тәзірді лоток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грелка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Эсмарха саптыаяғы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Кислородқа арналған жастық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жіппен арттравматикалық инелер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Клинкасы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көз пипеткасы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құрал – ауыз-құрал-ауыз"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Полимерлық ауы өткізгіш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тыныс алу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реанимациялық тренажері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Біртумбалық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Медикаментерге және медициналық құралдарға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лампасы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Термометрға арналған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таразы, тұрмыстық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терезеге 1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жататын дәрілік препараттарды сақтауға арналған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"Республикалық жедел-құтқару жасағы" мемлекеттік мекемесінің бөлімшелерін жарақтандыру" № 2 нормаларына:</w:t>
      </w:r>
    </w:p>
    <w:p>
      <w:pPr>
        <w:spacing w:after="0"/>
        <w:ind w:left="0"/>
        <w:jc w:val="both"/>
      </w:pPr>
      <w:r>
        <w:rPr>
          <w:rFonts w:ascii="Times New Roman"/>
          <w:b w:val="false"/>
          <w:i w:val="false"/>
          <w:color w:val="000000"/>
          <w:sz w:val="28"/>
        </w:rPr>
        <w:t>
      № 2 нормаға № 5 "Республикалық жедел-құтқару жасағы" мемлекеттік мекемесінің бөлімшелерін жарақтандыру қосымшаға сәйкес "Республикалық жедел-құтқару жасағы" мемлекеттік мекемесі бөлімшелерінің қызметтік үй-жайлары жиһазбен, мүкәммалмен және жабдықпен қамтамасыз етіледі.</w:t>
      </w:r>
    </w:p>
    <w:bookmarkStart w:name="z35" w:id="33"/>
    <w:p>
      <w:pPr>
        <w:spacing w:after="0"/>
        <w:ind w:left="0"/>
        <w:jc w:val="left"/>
      </w:pPr>
      <w:r>
        <w:rPr>
          <w:rFonts w:ascii="Times New Roman"/>
          <w:b/>
          <w:i w:val="false"/>
          <w:color w:val="000000"/>
        </w:rPr>
        <w:t xml:space="preserve"> № 2.7 норма Кинологиялық қызметтердің бөлімшелерін қамтамасыз ету № 2.7.1 норма Кинологиялық қызметтерді қызметтік иттермен қамтамасыз ету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кинологқа шаққандағы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6" w:id="34"/>
    <w:p>
      <w:pPr>
        <w:spacing w:after="0"/>
        <w:ind w:left="0"/>
        <w:jc w:val="left"/>
      </w:pPr>
      <w:r>
        <w:rPr>
          <w:rFonts w:ascii="Times New Roman"/>
          <w:b/>
          <w:i w:val="false"/>
          <w:color w:val="000000"/>
        </w:rPr>
        <w:t xml:space="preserve"> № 2.7.2 норма Арнайы кинологиялық жабдықтармен және жарақтармен, оның ішінде материалдармен қамтамасыз ету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 Жарақ, мүкәммал, жабдықтар мен іздестіру иттерді ұстауға арналған құралдар (бір итке)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м баудан жасалған саптық шылбыр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Тізгін шынжыры (1,5-2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қарғы (былғары)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(металл) тұмылдырық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Фурминатор немесе колтунорез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өңдеуге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өңдеуге арналған тарақ,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кесуге арналған сым кескіданаер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Итпен жұмыс істеуге арналған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ыдысы бар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тазалауға арналған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рейкасы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шығаруға арналған құрылыс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жылытылған ағаш Будка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кілем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реттеуші кинологтың костюмі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реттеуші кинологтың костюмі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 дейінгі электрондық таразылар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тамаққа арналған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Теңдеп буылған пішен немесе 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вольерге)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сусабын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(1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Делеголь, (креолин, лизол, формалин) типті вольерлер мен будкаларды дезинфекциялық өңдеу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(вольерге)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жиынтық іздеу иттерін дайындауға және қолдануға арналған жабдықтар мен жабдықтар (бір итке)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Таспадан немесе былғарыдан жасалған Шлейка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тізгін (5-10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 (қатаң) қарғы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белгілеуге арналған сигналдық (Жарық) қарға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белгілеуге арналған жалауша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1,5-2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жем тасымалдауға арналған сөмке немесе сыйымдылығы 90 л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(бөлімшеге)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кап (табандарды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Итбайлағыш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сақтандыру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Брендзель (зардап шегушіні белгілеуге арналған аппортты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бойынша оқу құралдарының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құтқару кеудешесі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Навигаторы және бейнекамерасы бар GPS трекер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питомникте ұстауға арналған № 3 жиынтық (бір күшікке)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женілдеткен қарғы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Саптағы тізгін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қамтамасыз ету № 4 жиынтық (бөлімшеге)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плитасы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Кенеге қарсы қарғы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Сөмке-мал дәрігерінің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құралдарға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қарау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жарық бергіш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бактерицидті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термометрлер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валентті кешенді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бойөлшегіш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медициналық мақсаттағы бұйымдар, медициналық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пластырь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инъекциялық Шприц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бұрау,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(3 қабатты)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(бөлімшеге)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Опиодты емес анальгетиктер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Аналгин,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2%,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Превикокс 276мг.,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Норокарп 50мг.табл.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Травматин 100мл.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Хондартрон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Немисил, ұнтақ,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Сбумарастин,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Уланған кезде қолданылатын антидоттар және басқа субстанциялар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Диактоэдрлік смектин,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Антигельминтикалық және паразитке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Брованол плюс, табл.№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Дронтал плюс, табл.№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Милбемакс, табл.,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Бравекто 1000 мг,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 тик 625 мг., № 3 тамшы.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Стронгхолд 12%, 240 мг., № 3 тамшы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Пиростоп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және микробқа қарсы дәрілер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Амоксицилин 500 мг.,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Аугметин 500 мг.,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Чеми Спрейі 150 мл., 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Террамицин Спрейі 150мл.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 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Анандин,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Гормональды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Дексаметозон,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Қанға әсер ететін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Актиферин,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Ферум лек, шәрбат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дәрілік заттары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Сульфакомфокаин,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 дәрілік заттар (жергілікті қолдану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Ям 90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Кубатол Спрейі,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Алезан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Циститті тоқтатыңыз, тамшылар.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 кезінде қолданылатын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Лиарсин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Ветом,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Д-нол,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Фестал,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Мехидол-вет 5% р-р / ин.5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Иммунофан,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Катозал 10%, 100мл.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көру органдарының аурулары кезінде қолданылатын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Неодекс, тамшылар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 гелі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Левомицитин тамшылары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Кандибиотик, тамшылар.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Софрадекс, тамшылар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кезінде қолданылатын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шәрбат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шәрбат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электролит және қышқыл-негіз балансының бұзылуын түзету үшін қолданылатын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5%, ампл.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 және минералдық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 100мл.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Тривит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Канвит Хондро, 500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ашытқысы мен сарымсақ қосылған 8-ден 1-ге дейінгі "Бреверс" витаминдері, 260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"Кальциди" витаминдері 8в1, 500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"Глюкогекстрон" полидексі, 500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иттерге азық дайындауға арналған № 5 жиынтық (бөлімшеге)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Қақпақпен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10 л. алюминийден жасалған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6 л шағын бак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қалдығына арналған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 термос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құрыданаан жасалған кәпкір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өндеуге арналған тақтай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сүзгіш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Үстелүстілік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қалып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халаты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қалпағы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мұздатқыш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Мүшелеуге арналған стөл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Екікомфорлық газ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жемді сақтауға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7" w:id="35"/>
    <w:p>
      <w:pPr>
        <w:spacing w:after="0"/>
        <w:ind w:left="0"/>
        <w:jc w:val="left"/>
      </w:pPr>
      <w:r>
        <w:rPr>
          <w:rFonts w:ascii="Times New Roman"/>
          <w:b/>
          <w:i w:val="false"/>
          <w:color w:val="000000"/>
        </w:rPr>
        <w:t xml:space="preserve"> № 2.7.3 норма Құрғақ толымды және консервіленген жемдермен қызметтік иттерді тәуліктік тамақтандыру рационы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салмағы,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 тәулікктік жұмсау нормасы,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Іздеу-құтқару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8" w:id="36"/>
    <w:p>
      <w:pPr>
        <w:spacing w:after="0"/>
        <w:ind w:left="0"/>
        <w:jc w:val="left"/>
      </w:pPr>
      <w:r>
        <w:rPr>
          <w:rFonts w:ascii="Times New Roman"/>
          <w:b/>
          <w:i w:val="false"/>
          <w:color w:val="000000"/>
        </w:rPr>
        <w:t xml:space="preserve"> № 2.7.4 тәулік норма Кинологиялық қызметің құтқару құралымдарының қызметтік иттерін тәуліктік тамақтандыру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тәулікке мөлшер,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айға дейінгі күшіктер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(сұлы, арпа,тары)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 немесе жылқы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етті қосымша өнім азық-түлігі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(әртүрлі)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9" w:id="37"/>
    <w:p>
      <w:pPr>
        <w:spacing w:after="0"/>
        <w:ind w:left="0"/>
        <w:jc w:val="left"/>
      </w:pPr>
      <w:r>
        <w:rPr>
          <w:rFonts w:ascii="Times New Roman"/>
          <w:b/>
          <w:i w:val="false"/>
          <w:color w:val="000000"/>
        </w:rPr>
        <w:t xml:space="preserve"> № 2.7.5 норма Санаты мен жағдайына байланысты кинологиялық қызметтің иттері үшін қосымша тамақтану рационының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 немесе қосымша азық-түлік беру жағдайының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қосымша өнім (ет орнына берілуге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Потимниктегі асыл тұқымдық 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гр.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иттер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Күшіктейтін қаншықтар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гр.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қаншықтар үшін (күшіктерді айырғанға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гр.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аймағындағы барлық иттер үшін (2500-3000 м астам биікте), іздестіру-құтқару жұмыстарын жүргізу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гр.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гр.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Ветеринарлық қызметі мамандарының қорытындысы бойынша ауру иттерге 200 грамм сұлу немесе тары жармасының орнына сол мөлшерде күріш беруге рұқсат етіледі.</w:t>
      </w:r>
    </w:p>
    <w:p>
      <w:pPr>
        <w:spacing w:after="0"/>
        <w:ind w:left="0"/>
        <w:jc w:val="both"/>
      </w:pPr>
      <w:r>
        <w:rPr>
          <w:rFonts w:ascii="Times New Roman"/>
          <w:b w:val="false"/>
          <w:i w:val="false"/>
          <w:color w:val="000000"/>
          <w:sz w:val="28"/>
        </w:rPr>
        <w:t>
      Төрт айлық жасқа дейнгі күшіктерге күнсайын біркелкі көбейтіп беру:</w:t>
      </w:r>
    </w:p>
    <w:p>
      <w:pPr>
        <w:spacing w:after="0"/>
        <w:ind w:left="0"/>
        <w:jc w:val="both"/>
      </w:pPr>
      <w:r>
        <w:rPr>
          <w:rFonts w:ascii="Times New Roman"/>
          <w:b w:val="false"/>
          <w:i w:val="false"/>
          <w:color w:val="000000"/>
          <w:sz w:val="28"/>
        </w:rPr>
        <w:t>
      сұлу, тары жамасы - үш айлық жастан 40 граммнан бастап;</w:t>
      </w:r>
    </w:p>
    <w:p>
      <w:pPr>
        <w:spacing w:after="0"/>
        <w:ind w:left="0"/>
        <w:jc w:val="both"/>
      </w:pPr>
      <w:r>
        <w:rPr>
          <w:rFonts w:ascii="Times New Roman"/>
          <w:b w:val="false"/>
          <w:i w:val="false"/>
          <w:color w:val="000000"/>
          <w:sz w:val="28"/>
        </w:rPr>
        <w:t>
      екінші санаттағы ет немесе жылқы еті - бір айлық жастан 20 граммнан, ал екінші санаттағы етті қосымша өнімдері - 40 граммнан бастап;</w:t>
      </w:r>
    </w:p>
    <w:p>
      <w:pPr>
        <w:spacing w:after="0"/>
        <w:ind w:left="0"/>
        <w:jc w:val="both"/>
      </w:pPr>
      <w:r>
        <w:rPr>
          <w:rFonts w:ascii="Times New Roman"/>
          <w:b w:val="false"/>
          <w:i w:val="false"/>
          <w:color w:val="000000"/>
          <w:sz w:val="28"/>
        </w:rPr>
        <w:t>
      сүт екі айлық жастан 150 граммнан бастап;</w:t>
      </w:r>
    </w:p>
    <w:p>
      <w:pPr>
        <w:spacing w:after="0"/>
        <w:ind w:left="0"/>
        <w:jc w:val="both"/>
      </w:pPr>
      <w:r>
        <w:rPr>
          <w:rFonts w:ascii="Times New Roman"/>
          <w:b w:val="false"/>
          <w:i w:val="false"/>
          <w:color w:val="000000"/>
          <w:sz w:val="28"/>
        </w:rPr>
        <w:t>
      тасымалдау кезінде 12 сағаттан астам жолда болған жағдайында осы нормамен көзделген азық-түлік орнына тәулікке бір итке 700 грамм ұнтақталған қара бидай үны және 1 сорт бидай үны араласқан нан және 350 граммнан 2 банкі көкөніс араласқан ет консервілері рұқсат етіледі. Осы нормамен иттерге ыстық тамақ беруге мүмкіндік жоқ болған жағдайда, тәулікке бір итке 600 грамм ұнтақталған қара бидай үны және 1 сорт бидай ұны араласқан нан және 340 граммнан 4 банкі көкөніс араласқан ет консервілері беріледі;</w:t>
      </w:r>
    </w:p>
    <w:p>
      <w:pPr>
        <w:spacing w:after="0"/>
        <w:ind w:left="0"/>
        <w:jc w:val="both"/>
      </w:pPr>
      <w:r>
        <w:rPr>
          <w:rFonts w:ascii="Times New Roman"/>
          <w:b w:val="false"/>
          <w:i w:val="false"/>
          <w:color w:val="000000"/>
          <w:sz w:val="28"/>
        </w:rPr>
        <w:t>
      тәулікке ересек итке 800 грамм және күшіктерге 400 грамм сабан төсемге беріледі;</w:t>
      </w:r>
    </w:p>
    <w:p>
      <w:pPr>
        <w:spacing w:after="0"/>
        <w:ind w:left="0"/>
        <w:jc w:val="both"/>
      </w:pPr>
      <w:r>
        <w:rPr>
          <w:rFonts w:ascii="Times New Roman"/>
          <w:b w:val="false"/>
          <w:i w:val="false"/>
          <w:color w:val="000000"/>
          <w:sz w:val="28"/>
        </w:rPr>
        <w:t>
      жылдың салқын мезгілінде (қысқы режимге ауысқан кезде) 1,6 жоғарлату коэффициенті енгізіледі.</w:t>
      </w:r>
    </w:p>
    <w:bookmarkStart w:name="z40" w:id="38"/>
    <w:p>
      <w:pPr>
        <w:spacing w:after="0"/>
        <w:ind w:left="0"/>
        <w:jc w:val="left"/>
      </w:pPr>
      <w:r>
        <w:rPr>
          <w:rFonts w:ascii="Times New Roman"/>
          <w:b/>
          <w:i w:val="false"/>
          <w:color w:val="000000"/>
        </w:rPr>
        <w:t xml:space="preserve"> № 3 норма Қазақстан Республикасының Төтенше жағдайлар министрлігі "Апаттар медицинасы орталығы" мемлекеттік мекемесін және оның филиалдарын жарақтандыру № 3.1 норма Шұғыл медицина және психологиялық көмек қызметтерін арнайытехникамен қамтамасыз ету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автотехника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командалық-данаабтық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автомобиль (жеңіл)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автомобиль, толық жетекті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реанимациялық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 рентгенкабинет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 бар жүріп өту мүмкіндігі жоғары автомобиль шассиында шанақ – фургон негізінде операциялық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автомобиль шассиында шанақ – фургон негізінде зарасыздандыру-дистилляциялық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автомобиль шассиында шанақ – фургон негізінде 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жол талғамайтын батпақта жүргіш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автобус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Цистерна-сутасушы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Фургон - рефрижератор (дәріхана)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алуға арналған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Тенті бар жүкті, бортты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Тенті бар шанақ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телемедициналық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түсіру/тиеуге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автомобиль шассиында залалсыздандыру душ қондырғысы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Автоотынқұюшы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автомобиль (жеңіл)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Медициналық-құтқару реанимобилі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2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жинайтын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шассида 6-12 зардап шегушіге арналған реанимациялық-эвакуациялық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тасымалдауға арналған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психологиялық көмек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1" w:id="39"/>
    <w:p>
      <w:pPr>
        <w:spacing w:after="0"/>
        <w:ind w:left="0"/>
        <w:jc w:val="left"/>
      </w:pPr>
      <w:r>
        <w:rPr>
          <w:rFonts w:ascii="Times New Roman"/>
          <w:b/>
          <w:i w:val="false"/>
          <w:color w:val="000000"/>
        </w:rPr>
        <w:t xml:space="preserve"> № 3.2 норма Жабдықпен, оның ішінде құрал-жабдықтар мен материалдармен қамтамасыз ету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w:t>
            </w:r>
          </w:p>
          <w:p>
            <w:pPr>
              <w:spacing w:after="20"/>
              <w:ind w:left="20"/>
              <w:jc w:val="both"/>
            </w:pPr>
            <w:r>
              <w:rPr>
                <w:rFonts w:ascii="Times New Roman"/>
                <w:b w:val="false"/>
                <w:i w:val="false"/>
                <w:color w:val="000000"/>
                <w:sz w:val="20"/>
              </w:rPr>
              <w:t>
(50 төсекке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Энергоагрегаттары бар ауаны баптау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Жылыту-желдету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кабельдері мен жарықтандыру жүйесі бар 10 кВт электростансасы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кВт электростанциясы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кВт электростанциясы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далалық зарядтау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Бататын дренаждық сорғы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дефибриллятор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электрокардиограф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өкпені жасанды желдету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жиналмалы/пневматикалық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құюға арналған бөлшектелінетін данаатив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ерітінділерге арналған жылу өткізбейтін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баллондар (түрлі көлемдегі)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Шприцтік дозатор (инфузияларды мөлшерлеуге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жылжымалы шырақ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құрал-саймандар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лампасы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стационарлық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монитор және орталық станциядан тұратын емделушілер жай-күйін мониторингілеу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стерилизатор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цифрлық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портативті цифрлық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Гематолоялық анализатор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несеп анализаторы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таразысы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Бойөлшеуіші бар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центрифугасы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радиологиялық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Транскраниальді электрынталандыру шағын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және психофизиологиялық диагностика сыныбы және биобасқару тренингтерін жарақтауға арналған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Психокоррекцияға арналған шағын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жеңілдену бөлмесіне арналған жарақтау кешені жиынтығы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жиынтықтан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жиынтығы (кеңсе керек-жарақтарымен)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дағдыларын пысықтауға арналған тренажер-манекен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Емделушінің манекен-имитаторы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реанимациялық кеудесі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Жарықпен бақылаумен реанимациялық кеуде тренажері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модулі (пневмокаркасты)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Шлюз модулі (пневмокаркасты)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модуль (пневмокаркасты),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Пневмокаркасты модульдерді орнату және жөндеуге арналған құрал-жабдықтар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 жәшіктегі операциялық далалық жиналмалы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Қоймалы жәшіктегі таңу жиналмалы үстел,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жүйеленген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Арқалығы бар жиналмалы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орындық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аспа, жиналмалы-бөлшектенетін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күркесі, жиналмалы бақылау-өткізу пункті және іріктемелі күзет орнына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және есірткі дәрі-дәрмекке арналған болаттан жасалған қобдиша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бұйымдарға арналған жиналмалы шкаф – стеллаж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бұйымдарға арналған үстелше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медбикеге арналған үстелше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Анестезиологқа арналған төсеме үстелше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көтергіші бар зардап шеккендерді тасымалдауға арналған каталка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зембіл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Зембілге арналған тіреуіш, жиналмалы төменгі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Зембілге арналған тіреуіш, жиналмалы үстіңгі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зембілге орналастыруға арналған білдектер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Жүйеленген бағаналар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 бар баллондарды тасымалдау және сақтауға арналған кассета-контейнер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 жиналмалы төсек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тапал тіреу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Орын-жайды жинауға арналған 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Сырқаттарға дайын асты жеткізуге арналған стеллаждары бар термос – қоларба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контейнер 10 л. арналған қақпағы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контейнер 0,5 куб. м. қақпағы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Зембілді ауыстыру қорын орналастыруға арналған жиналмалы бағана-кронданаейн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Зарарлы киім-кешекті және төсек-орынды сақтауға арналған герметикалық жәшік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Зарарлы бұйым, аяқ киім және киім-кешекке арналған экспозициялық залалсыздандыруға (сулауға) арналған бак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Трассаны белгілеу және аумақты шектеуге арналған металдандырылған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өңдеуге арналған металл кюветтер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тазалауға арналға жиналмалы тор-қыстырғаш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қондырғылары жиналмалы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Трассалауды белгілеу-шектеу арқанға арналған сәуле шағылыстыратын бағаналар-сырықтар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Электржелілері мен жарық беретін арматураға арналған жиналмалы телескопиялық бағаналар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 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Құтыагданаок телескопиялық бекіту үшін кергілері, блоктары және арқаны бар, туды көтеру – түсіру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шлагбаум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бөліп тастайтын шымылдық-қалқа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құралдарды сақтауға арналған тұғырық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Сыйымдығы 500-1000 л. суды сақтауға арналған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 сырқаттар мен зардап шеккендерге арналған төсек-орын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 орналастыруға арналған контейнерлер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арналған сөмкелер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діңгек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Филиалға 2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Сигналды-дауысзорайтқыш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арнайы техникаға 1 бірліктен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құрал-жабдығы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газқағар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құрал-жабдығы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орынға арналған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орынға арналған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орынға арналған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Ыдыс-ас үй жабдығы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 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құрал-саймандар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2" w:id="40"/>
    <w:p>
      <w:pPr>
        <w:spacing w:after="0"/>
        <w:ind w:left="0"/>
        <w:jc w:val="left"/>
      </w:pPr>
      <w:r>
        <w:rPr>
          <w:rFonts w:ascii="Times New Roman"/>
          <w:b/>
          <w:i w:val="false"/>
          <w:color w:val="000000"/>
        </w:rPr>
        <w:t xml:space="preserve"> № 3.2.1 норма "Апаттар медицинасы орталығы" мемлекеттік мекемесін және оның филиалдарын есептеу, ұйымдастыру техникасымен және бағдарламалық қамтамасыз етумен жарақтандыру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орталық аппаратына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филиалына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орталық аппараты/ филиалының бөліміне (бөлімшесіне)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орнына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автомобильтің 1 бірл.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ұйымдастыру техникасы және бағдарламалық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 жүйе (интерактивті тақта, қуат күшейткіш, колонкалар, маркерларға арналған жайма, тіреуіш интерактивті тұсаукесерге арналған бағдарламалық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қызмет етуін қамтамасыз ету кешені (желдету жүйесі – серверлік үй-жай ауданының өлшемі бойынша, электржабдықтау)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Локальді есептеу желісі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(жылжымалы) мәліметтерді, бейнеақпаратты таратудың спутниктік кешені, - локальді есептеп шығару желілері мен телефон байланысын өрістету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корпустағы тасымалды компьютер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стансасы жиынтықта (Процессор, монитор, клавиатура, тінтуір, акустикалық жүйе, үздіксіз қуат алу көзі, желілік сүзгіш)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өндірісті жұмыс стансасы, жиынтық (Процессор, монитор, клавиатура, тінтуір, акустикалық жүйе, желілік сүзгіш, үздіксіз қуат алу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 абоненттік терминал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бақылау және басқару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 мониторингілеу кешені (ұшқышысыз ұшу аппараты, ң алып жүретін жер үсті басқару пункті, техникалық қамтамасыз ету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 форматы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 аппараты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Мультимедиапроекторына арналған экран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принтері, А3 түрлі-түсті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принтер, А4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Бейнемен алып жүру мен синхронды аударманы қамтамасыз етумен цифрлық конференц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түрлі-түсті форматы А0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жүйе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қосымшасы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бағдарламалық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қызметке арналған бағдарламалық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терминалдар (станциялар)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Станционарлық спутниктік терминал (станция)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мобильдік Спутниктік терминал (станция)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жүретін Спутниктік терминал (станция)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Позицияланған қабылдағыш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орташа қуатты радиостанциялар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 стационарлық қысқатолқынды радиостанция (цифрлық)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радиостанция 1 000 Вт дейін алып жүретін (цифрлық)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Антенналық-діңгек құрылғы стационарлы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қуатты радиостанциялар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терминалы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цифрлы ультрақысқа толқынды диапазонды радиостанция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ультрақысқа толқынды диапазонды автомобиль радиостанциясы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цифрлы ультрақысқа толқынды диапазонды радиостанция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ультрақысқа диапазонды репитер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мекемеге, филиалға, күре жолдық пунктке қызмет көрсету аумағын жабу аумағын ескерумен белгіленеді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тарату қызметі бар стационарлы қысқа толқынды диапазонды радиостанция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антенналық-діңгек құрылғы автомобильтік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телефония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арнайы автомобильдік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радиостанция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құрылғылары мен агрегаттар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зарядтау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зарядтау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абоненттік құрылғылар және аппаратура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коммутатор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Факсимильді телефон аппараты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Жарық-дауыс зорайтқыш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гарнитурасы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радиокеліссөздерін жазу жүйесі және үлкен көлемді келіссөздер архивін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сүйемелдейтін бұйымдар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Телефонның тарату қорабы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ұзартқышы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3" w:id="41"/>
    <w:p>
      <w:pPr>
        <w:spacing w:after="0"/>
        <w:ind w:left="0"/>
        <w:jc w:val="left"/>
      </w:pPr>
      <w:r>
        <w:rPr>
          <w:rFonts w:ascii="Times New Roman"/>
          <w:b/>
          <w:i w:val="false"/>
          <w:color w:val="000000"/>
        </w:rPr>
        <w:t xml:space="preserve"> № 3.3 норма Медициналық құралымдар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w:t>
            </w:r>
          </w:p>
          <w:p>
            <w:pPr>
              <w:spacing w:after="20"/>
              <w:ind w:left="20"/>
              <w:jc w:val="both"/>
            </w:pPr>
            <w:r>
              <w:rPr>
                <w:rFonts w:ascii="Times New Roman"/>
                <w:b w:val="false"/>
                <w:i w:val="false"/>
                <w:color w:val="000000"/>
                <w:sz w:val="20"/>
              </w:rPr>
              <w:t>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құралымдарды жабдықтауға арналған материалдық-техникалық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Көпбейінді мобильдік госпиталь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Трассалық медициналық құтқару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Денсаулық сақтау саласын дамытудың 2011-2015 жж. арналған "Саламатты Қазақстан" мемлекеттік бағдарламасына, салалық және басқа бағдарламаларға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4" w:id="42"/>
    <w:p>
      <w:pPr>
        <w:spacing w:after="0"/>
        <w:ind w:left="0"/>
        <w:jc w:val="left"/>
      </w:pPr>
      <w:r>
        <w:rPr>
          <w:rFonts w:ascii="Times New Roman"/>
          <w:b/>
          <w:i w:val="false"/>
          <w:color w:val="000000"/>
        </w:rPr>
        <w:t xml:space="preserve"> № 3.4 норма Трассалық медициналық-құтқару пункттерін қамтамасыз ету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 күре жолдық медициналық құтқару пунктіне)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p>
            <w:pPr>
              <w:spacing w:after="20"/>
              <w:ind w:left="20"/>
              <w:jc w:val="both"/>
            </w:pPr>
            <w:r>
              <w:rPr>
                <w:rFonts w:ascii="Times New Roman"/>
                <w:b w:val="false"/>
                <w:i w:val="false"/>
                <w:color w:val="000000"/>
                <w:sz w:val="20"/>
              </w:rPr>
              <w:t>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Медициналық-құтқару реанимобилі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желдетудің портативті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Емделуші мониторы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сорғышы (механикалық)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Скарификаторлар мен тест-жолақтары сызықшалары бар глюкометр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үстелі (медициналық төсек)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зембіл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төсемесі (оттегі баллоны 2 л редукторы бар, Амбу үлгідегі қап, медициналық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жиынтығы (құрал-жабдықтар, дәрі-дәрмектер мен таңу материалдары бар төсеме)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шиналар жиынтық (баспалдақты)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Қарғылық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шиналар жиынтық (пневматикалық)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(омыртқа жотасы зақымдалған зардап шеккендерді тасымалдауға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Құрал-сайманүстелі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отырғыш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мен дәрі-дәрмекке арналған стеллаж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бағана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көлемі 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Әбдіресі бар екі қабат төсек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тапал тіреу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Киім-кешекке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толқынды пеш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пісіру панелі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ойнатқыш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бар жеке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 тумбасы бар кеңсе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ультрақысқатолқынды радиостанция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радиостанция стационарлы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диапазонды стационарлық радиостанция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қуаты 10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қуаты 15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шаңсорғыш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Құтыагданаок телескопиялық бекіту үшін кергілері, блоктары және арқаны бар, туды көтеру – түсіру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алу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Бататын дренаж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Электрліқ жылыту май радиаторы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rPr>
          <w:rFonts w:ascii="Times New Roman"/>
          <w:b/>
          <w:i w:val="false"/>
          <w:color w:val="000000"/>
        </w:rPr>
        <w:t xml:space="preserve"> № 3.5 норма Дәрілік заттар мен медициналық бұйымдармен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патенттелмеген халықаралық атауы (көп компоненттілердің құрамы)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бригадасы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 жасағы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(сонымен қатар антиаритмиялық дәрі түрінде де қолданыла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(сонымен қатар антиагрегант ретінде де қолданыла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ректальды сбумапозитори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 мг/мл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Диоктаэдрикалық смектит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 мг/мл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20 мг/мл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30 мг/мл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ерітінді0,18 %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5000 МЕ/мл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Фондапаринукс натрия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300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 үшін ерітіндіні дайындауға арналған лиофилизирленген ұнтақ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 МЕ инфузия үшін ерітіндіні дайындауға арналған ұнтақ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глюкозалық-электролитті ерітінділерге арналған тұздар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ерітіндіні дайындайтын ұнтақ 27,9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құтыакон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0,9% ампула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ЕД инъекцияларға арналған ерітіндіні дайындауға керек ұнтақ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Ципроқұтыоксацин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500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 ерітінлі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100 мг/мл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10 мл ампуладағы 0,1%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ерітіндіні дайындауға арналған концентрат 1мг/мл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 мг/мл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40мг таблеткалар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Нифедипин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мг/2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0,25 мг/мл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150 мг/3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 мг/мл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1,25мг/мл, амп.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20 мг/2мл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ерітіндіні дайындауға арналған концентрат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мг/мл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40 мг/2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(венталин)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(венталин)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небулайзерлерде қолданылатын ерітінді 5мг/мл,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 Ипратропия гидробромид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50 мкг + 21 мкг/ доза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көгі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спиртті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130,0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Ед/мл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таңғыданаар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 медициналық қолғап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инесі бар жібек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арналған қағаз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жабдыққа арналған жилет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Ампулаларға арналған сөмке астар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арқаға асатын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мобилизациялық матрас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бір рет қолданылатын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сөмке-дорба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Плащтық зембіл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бойғы-көлденең жиналмалы зембіл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жолақтары бар глюкометр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Психрометриялық гигрометр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Рециркуляторлы ультракүлгін бактерицидті лампа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Мәйіттерге арналған қаптар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Бетперделері мен ауаөткізгіданаер жиынтығы бар Амбу қабы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Гельдік күйікке қарсы таңғыш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қарғысы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арналған қаптар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құрал-жабдықты жинауға арналған контейнер ыдыс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Иммобилизациялық шиналар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термометрлер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w:t>
            </w:r>
          </w:p>
        </w:tc>
      </w:tr>
    </w:tbl>
    <w:bookmarkStart w:name="z45" w:id="43"/>
    <w:p>
      <w:pPr>
        <w:spacing w:after="0"/>
        <w:ind w:left="0"/>
        <w:jc w:val="left"/>
      </w:pPr>
      <w:r>
        <w:rPr>
          <w:rFonts w:ascii="Times New Roman"/>
          <w:b/>
          <w:i w:val="false"/>
          <w:color w:val="000000"/>
        </w:rPr>
        <w:t xml:space="preserve"> Құтқарушыларды киім-кешекпен қамтамасыз етудің № 3.6 нормасы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өлшем бірлікті сандық түрде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күнделікті киім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Қонышытөмен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мен іш киімдер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46" w:id="44"/>
    <w:p>
      <w:pPr>
        <w:spacing w:after="0"/>
        <w:ind w:left="0"/>
        <w:jc w:val="left"/>
      </w:pPr>
      <w:r>
        <w:rPr>
          <w:rFonts w:ascii="Times New Roman"/>
          <w:b/>
          <w:i w:val="false"/>
          <w:color w:val="000000"/>
        </w:rPr>
        <w:t xml:space="preserve"> № 4 норма "Қазселденқорғау" мемлекеттік мекемесін және оның филиалдарын жарақтандыру </w:t>
      </w:r>
    </w:p>
    <w:bookmarkEnd w:id="44"/>
    <w:bookmarkStart w:name="z47" w:id="45"/>
    <w:p>
      <w:pPr>
        <w:spacing w:after="0"/>
        <w:ind w:left="0"/>
        <w:jc w:val="left"/>
      </w:pPr>
      <w:r>
        <w:rPr>
          <w:rFonts w:ascii="Times New Roman"/>
          <w:b/>
          <w:i w:val="false"/>
          <w:color w:val="000000"/>
        </w:rPr>
        <w:t xml:space="preserve"> № 4.1. норма Арнайы инженерлік, кезекші және қосалқы техникамен қамтамасыз ету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басқармасына бөлінетін заттың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техникалық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экскаватор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Дөңғалақты экскаватор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тиегіш-экскаватор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экскаватор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тиегіш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 бар трактор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тазалағыш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Вибрациялықаунақ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көтергіданаігі 10-25 тоннаға дейінгі өзі аударғыш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Автобетонсорғы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көтергіданаігі 40 тоннаға дейінгі автокран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монипулятор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көтергіш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 жеке құрамды тасымалдауға арналған өтімділігі жоғары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тасымалдайтын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тасымалдайтын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Тоқымды тартқыш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тасымалдайтын жартылай 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көтергіданаігі 40 т дейін тоқымды трал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жеңіл өтімділігі жоғары автомобиль (шағын автобус)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орындық автобус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жедел қызметтік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 тіркегішімен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 тіркегішімен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8" w:id="46"/>
    <w:p>
      <w:pPr>
        <w:spacing w:after="0"/>
        <w:ind w:left="0"/>
        <w:jc w:val="left"/>
      </w:pPr>
      <w:r>
        <w:rPr>
          <w:rFonts w:ascii="Times New Roman"/>
          <w:b/>
          <w:i w:val="false"/>
          <w:color w:val="000000"/>
        </w:rPr>
        <w:t xml:space="preserve"> № 4.2 норма Жабдықпен және құрал-саймандармен қамтамасыз ету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w:t>
            </w:r>
          </w:p>
          <w:p>
            <w:pPr>
              <w:spacing w:after="20"/>
              <w:ind w:left="20"/>
              <w:jc w:val="both"/>
            </w:pPr>
            <w:r>
              <w:rPr>
                <w:rFonts w:ascii="Times New Roman"/>
                <w:b w:val="false"/>
                <w:i w:val="false"/>
                <w:color w:val="000000"/>
                <w:sz w:val="20"/>
              </w:rPr>
              <w:t>
(пайдалану-техникалық басқармасы, пайдалану басқармасы)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Өндірістік-пайдалану бөлімшелері (бөлімдер, бөлімшелер, 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гидрологиялық бекеттері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гидрологиялық бекеттерге арналған тұрғын вагон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500 мм дейін полиэтиленді құбырларға арналған үтік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құбырлары d=300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кВт дейінгі дизельді электр станциясы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кВт жарық беру жүйесі кабелімен жиынтықта мобильді электрстанция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кВт электр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кВт электрлі және дизельді тасымалданатын жылу желдеткіш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жетегі бар компрессор жиынтықта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дәнекерлеу агрегаты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дәнекерлеу аппараты 220 Вт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аппараты (автоген)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сорғы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ТМ-28 (жедел)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термометр (жиектемеде)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қар өлшегіш рейкалар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қар өлшегіш (ВС-43)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 өлшейтін рейка ағаш, 2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қар өлшейтін рейка, 2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 қар өлшейтін бағытта)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жылдамдығын өлшеуіш (ИСП)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теодолит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мобильді жүйелер (қар көшкініне қарсы пневматикалық зеңбіректер)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призмалы көрсетпейтін тахеометр және аккумулятор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 лазерлі кол өлшегіші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Топогеодезиялық жұмыстардың, объектілердің нақты координаталарын анықтауға арналған GPS GNSS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9" w:id="47"/>
    <w:p>
      <w:pPr>
        <w:spacing w:after="0"/>
        <w:ind w:left="0"/>
        <w:jc w:val="left"/>
      </w:pPr>
      <w:r>
        <w:rPr>
          <w:rFonts w:ascii="Times New Roman"/>
          <w:b/>
          <w:i w:val="false"/>
          <w:color w:val="000000"/>
        </w:rPr>
        <w:t xml:space="preserve"> № 4.3 норма Есептеу және ұйымдастыру техникасымен жарақтандыру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Жабдықтар мен техниканың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өлш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 филиалдарға (пайдалану-техникалық басқару, пайдалану басқармасы)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данааттық бірлігінің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Кезекші-диспетчерлік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Өндірістік-пайдалану бөлімшелері (бөлімдер, бөлімшелер, топтар)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 экранды жүйе (интерактивті тақта, қуаттылықты күшейткіш, бағандар, маркерлерге арналған арнашық, тұғырық, интерактивті презентацияға арналған БҚ)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жұмысын қамтамасыз ету кешені (салқындату жүйесі - серверлік бөлме ауданының өлшеміне қарай, тоқтаусыз электрмен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патчпанельдер, патчкорды, ОТБЛ (оптикалық талшықты байланыс желісі) оптокросс, желілік тоқ көзі) саны жеке құрамға байланысты есептеледі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бейнеақпарат беру, жергілікті есептеу желісін және телефон байланысын өрістетудің мобильді (тасымалды) спутниктік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тасымалды компьютер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компьютер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жиынтықта (Процессор, монитор, пернетақта, тінтуір, акустикалық жүйе, үздіксіз қуат беру көзі, желілік фильтр)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данааттық лауазымға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өнімді жұмыс станциясы жиынтықта (Процессор, монитор, пернетақта, тінтуір, акустикалық жүйе, үздіксіз қуат беру көзі, желілік фильтр)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байланыстың абоненттік терминалы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 бақылауға арналған кешен (ұшқышсыз ұшу аппараттары, адам басқаратын портты басқару пункті, техникалық қызмет көрсету жабдықтары)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желі мониторинг және желіні басқаруды қамтамасыз ету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 А3 форматта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проектор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проекторы үшін экран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лазерлік принтер түрлі-түсті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желілік принтер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 форматтағы түрлі-түсті плоттер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күшейту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операциялық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жұмыс станциясына 1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БҚ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ДҚБЖ БҚ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Поданаа жүйесініңБҚ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 БҚ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0" w:id="48"/>
    <w:p>
      <w:pPr>
        <w:spacing w:after="0"/>
        <w:ind w:left="0"/>
        <w:jc w:val="left"/>
      </w:pPr>
      <w:r>
        <w:rPr>
          <w:rFonts w:ascii="Times New Roman"/>
          <w:b/>
          <w:i w:val="false"/>
          <w:color w:val="000000"/>
        </w:rPr>
        <w:t xml:space="preserve"> № 4.4 норма Байланыс құралдарымен жабдықтау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 филиалдарға (пайдалану-техникалық басқару, пайдалану басқармасы)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данааттық бірлігінің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Кезекші-диспетчерлік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гидропост/қар өлшейтін маршруттар / су объектілері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терминалдар (станциялар)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спутниктік терминал (станция)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қабылдағышы (жаһандық позициялау жүйесі) навигатор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орташа қуатты радиостанциялар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1000 Вт дейін стационарлық Радиостанция (деректерді беру функциясы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1000 Вт-қа дейінгі мобильді радиостанция (деректерді беру функциясы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автомобильге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 тасымалданатын радиостанция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Антеналық-діңгектік стационарлық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радиобайланыс құралдарының санымен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радиостанциялар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Транкингтік 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қызмет көрсету аумағын жабуды ескере отырып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алып жүретін Радиостанция (Транкингтік/ конвенциялық)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ұтқыр Радиостанция (Транкингтік/ конвенциялық)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стационарлық Радиостанция (Транкингтік/ конвенциялық)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 репитері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қызмет көрсету аумағын жабуды ескере отырып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Кеңжолақты радиоқатынау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Автомобильдік антеналық-діңгектік стационарлық құрылғысы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радиобайланыс құралдарының санымен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радиорелелік 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учаскелер (бекеттер) саны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цифрлық радиорелелік 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автомобильдік байланыс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КШМ құрама радиостанциясы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ЦАТС (IP-УАТС)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құрылғылары мен агрегаттар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Күннен зарядтау құрылғысы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электропитающий (ДГҚ) қуаты 100 кВт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учаскелер (бекеттер) саны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кВт дейін электрмен қоректендіретін Агрегат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абоненттік құрылғылар және аппаратура (телеграфтық, телефонды және факсимильді аппараттар, коммутаторлар және концентраторлар, дыбыс жазу техникасы және ГГС, құрылғы коды, шамадан тыс тез әрекет ететін аппаратура, құлақтандыру аппаратурасы)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хабарландыру аппаратурасы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учаскелер (бекеттер) саны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коммутатор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АТС аппараты (IP)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ЖДЗҚ (Жарық-дауыс зорайтқыш құрылғы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Электрмагафоны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орындалатын микрофон гарнитурасы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Нөмірді автоматты анықтау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радиотаратқыданаарды жазу және үлкен сыйымдылықтағы сөйлесу мұрағатын сақтау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Пайдаланушылық сүйемелдеу бұйымдары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қорабы телефон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 телефон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бөлгіш шкафы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жәшігі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ұзартқыш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құралдарына жөндеу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және ҚТ санымен радиобайланыс жабдықтарымен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 (милливольтметр)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(милливольтметр)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 және НЧ сигнал генераторы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және ҚТ радиостанцияларын өлшеу, баптау және жөндеу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1" w:id="49"/>
    <w:p>
      <w:pPr>
        <w:spacing w:after="0"/>
        <w:ind w:left="0"/>
        <w:jc w:val="left"/>
      </w:pPr>
      <w:r>
        <w:rPr>
          <w:rFonts w:ascii="Times New Roman"/>
          <w:b/>
          <w:i w:val="false"/>
          <w:color w:val="000000"/>
        </w:rPr>
        <w:t xml:space="preserve"> Құтқарушыларды киім-кешекпен қамтамасыз етудің № 4.5 Нормасы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(пайдалану-техникалық басқару, пайдалану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40-орынды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 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қарда жүретін жабдық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 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Компенсатор (көкірекшелер)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күнделікті киім формасы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Қонышытөмен жазғы аяқ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аяқ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мен іш киімдер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жылы іш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шұлық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 бақылаушыға, авариялық-механикаландырылған бригаданың әрбір мүшесіне, барлау тобының әрбір мүшесіне;</w:t>
      </w:r>
    </w:p>
    <w:p>
      <w:pPr>
        <w:spacing w:after="0"/>
        <w:ind w:left="0"/>
        <w:jc w:val="both"/>
      </w:pPr>
      <w:r>
        <w:rPr>
          <w:rFonts w:ascii="Times New Roman"/>
          <w:b w:val="false"/>
          <w:i w:val="false"/>
          <w:color w:val="000000"/>
          <w:sz w:val="28"/>
        </w:rPr>
        <w:t>
      ** авариялық-механикаландырылған бригаданың және барлау тобының әрбір мүшесіне.</w:t>
      </w:r>
    </w:p>
    <w:p>
      <w:pPr>
        <w:spacing w:after="0"/>
        <w:ind w:left="0"/>
        <w:jc w:val="both"/>
      </w:pPr>
      <w:r>
        <w:rPr>
          <w:rFonts w:ascii="Times New Roman"/>
          <w:b w:val="false"/>
          <w:i w:val="false"/>
          <w:color w:val="000000"/>
          <w:sz w:val="28"/>
        </w:rPr>
        <w:t>
      № 5 норма Қазақстан Республикасы Төтенше жағдайлар министрлігі жоғары оқу орындарын өрт сөндіру, арнайы және қосалқы техникамен, байланыс құралдарымен, өрт-техникалық құралдарымен, авариялық-құтқару құралдарымен және басқа да мүлікпен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мақсаттағы өрт сөндіру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өрт сөндіру автоцистернасы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өрт сөндіру автоцистернасы немесе механикалық сатылы өрт сөндіру автоцистернасы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өрт сөндіру автоцистернасы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өрт сөндіру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Газ-түтінненқорғауавтомобилі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байланыс және жарықтандыру торабының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Сорғыш-жеңдік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Данаабтық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Тезден қою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биологиялық барлау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техника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Данаат санының 20 бірлігіне 1 (бір) жедел жеңіл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автобус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құрамды тасымалдауға арналған автобус (орта класс)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 автомобилі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тасымалдау салоны мен өтімділігі жоғары автомобиль (вахтовка)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жабдықтар жиынтықты трактор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арналған автомобиль-цистерна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Жанар-қарғырмай құйғыш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мотопомпа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бар үрлемелі құтқару қайығы (6-8 жергілікті)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ескіш шлюпка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ұйымдастыру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компьютер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Данаат санының 2 бірлігіне 1 дана,</w:t>
            </w:r>
          </w:p>
          <w:p>
            <w:pPr>
              <w:spacing w:after="20"/>
              <w:ind w:left="20"/>
              <w:jc w:val="both"/>
            </w:pPr>
            <w:r>
              <w:rPr>
                <w:rFonts w:ascii="Times New Roman"/>
                <w:b w:val="false"/>
                <w:i w:val="false"/>
                <w:color w:val="000000"/>
                <w:sz w:val="20"/>
              </w:rPr>
              <w:t>
Ауыспалы құрам санының 5 бірлігіне 1 бірлік (курсанттар, тыңдаушылар)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данаат санына 1 дана,</w:t>
            </w:r>
          </w:p>
          <w:p>
            <w:pPr>
              <w:spacing w:after="20"/>
              <w:ind w:left="20"/>
              <w:jc w:val="both"/>
            </w:pPr>
            <w:r>
              <w:rPr>
                <w:rFonts w:ascii="Times New Roman"/>
                <w:b w:val="false"/>
                <w:i w:val="false"/>
                <w:color w:val="000000"/>
                <w:sz w:val="20"/>
              </w:rPr>
              <w:t>
Ауыспалы құрам санының 10 бірлігіне 1 бірлік (курсанттар, тыңдаушылар)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Данаат санының 2 бірлігіне 1 дана,</w:t>
            </w:r>
          </w:p>
          <w:p>
            <w:pPr>
              <w:spacing w:after="20"/>
              <w:ind w:left="20"/>
              <w:jc w:val="both"/>
            </w:pPr>
            <w:r>
              <w:rPr>
                <w:rFonts w:ascii="Times New Roman"/>
                <w:b w:val="false"/>
                <w:i w:val="false"/>
                <w:color w:val="000000"/>
                <w:sz w:val="20"/>
              </w:rPr>
              <w:t>
Ауыспалы құрам санының 5 бірлігіне 1 бірлік (курсанттар, тыңдаушылар)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қабырға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жабдықтар (проектор, экран данаатив,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Телестудия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демонстрациялық теледидар (панель)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жөндеуге арналған құралдар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бейнетіркегіш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1 бірлігіне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Жапсырылған гарнитура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құлақтандыру және навигация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ультракүлгін толқындардың диапазоны цифрлық радиостанциясы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Автомобильтің 1 бірлігіне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ультракүлгін толқындардың диапазон цифрлық радиостанциясы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Антенлық-діңгекті стационарлық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Антенлық диполь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диапазонды тасымалданатын цифрлық радиостанция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 данаат санына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телефон станциясының телефон аппараты (IP)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кабелі бар далалық телефон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автоматтандырылған телефон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Автомобильтің 1 бірлігіне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бейнебақылау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агрегаттар, жарықтандыру жабдықтары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электр станциясы (2-квт)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жиынтығы және арматурасы бар (30-60 кВт) қуатты тасымалды электр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кешенінің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ұзартқыш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үстел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аккумуляторлық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қару-жарақ және құтқару жабдықтары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авариялық-құтқару құралдарының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авариялық-құтқару құралдарының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Сорғыш жеңді жиынтықтағы өрт мотопомпасы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жиынтығымен бензинді 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Электрдәнекерлеу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жиынтығы бар мотокескіш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жүкшығыр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 құтқару төсемі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құтқару жеңі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Арқан-түсіргіш құтқару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қабындағықұтқару арқан (30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альпинистік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шеккендермен құтқарушыны түсіруге арналған құрылғы "Каталка"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белдік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әскери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 қорғауымен жылуға төзімді каска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балтасы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Өртсөндіру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карабині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иінді жылжымалы 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өрт сөндірусатысы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құтқару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мұздан құтқару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Құтқарудөңгелегі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тіреуіші бар құтқару кеудешесі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анықтау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 астында зардап шеккендерді анықтаудың оптико-телевизиялық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қашықтағы түнгі іздеу және табу үшін автономды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анықтаудың акустикалық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көру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эндоскоп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 тыныс алу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аппаратының жарамдылығын тексеруге арналған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баллондарын зарядтауға арналған Компрессор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типті жылу түтін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тыныс алу органдарын қорғау, радиациялық және химиялық барлау және бақылау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улағыш химиялық заттардан қорғану жинағы, А-түрі, В-түрі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Агрессивтік сұйықтармен және заттармен жұмыс істеуге арналған герметикалық қорғану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маскалы оқшаулағыш газтұтқыш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үлгідегі жеңіл қорғау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газтұтқыш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өзін-өзі құтқарғыш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Төртсекциялық жиынтықтағы үрлемелі модуль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Лагерлік әскери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орынды шатыр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зарарсыздандыруға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тазалауға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Ыдыс-аяқ-ас үй мүкәммалы мен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 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жорық кереуеті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комфорлы газ плитасы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жанарғы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және жылжымалыорындықтар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құрал-жабдықтар тасымалдау үшін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үшін медициналық жабдықтар және жарақтандыру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Коагуляцияға әсер ететін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кезінде қолданатын антидоттар,басқа да субстанциялар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Антисептикалық және дезинфекциялық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жолдарының ауруларында қолданатын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болып саналмайтын анальгетиктер(НПВС, антипиретиндар)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 кезінде қолданатын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Тынысты қалпына келтіретін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алынатын дәрі-дәрмектер,плазма алмастыратын заттар және парентеральдық тамақтандыруға арналған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және паразиттерге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Құрысуға және эпилепсияға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Седативті және нейролептикалық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және басқа да эндокринді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және минералды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сақинасына қарсы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 дәрілік заттары (жергілікті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Офтольмологиялық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электролитті және негізгі – қышқыл теңгерімі бұзылуларын түзету үшін қолданылатын ерітінділер)Бас ауруы (сақина) кезінде қолданатын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препараттары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Қанға әсер ететін дәрілік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медициналық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Жабысқыш пластырьлар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жиынтықтар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халаттар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Маскалар (3-қабатты)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 латексті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қалдықтарды жинауға арналған қаптар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аспаптарды жинауға арналған ыдыс-контейнер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шпатель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термометр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жиынтықтары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дефибриллятор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қапшығындағы тасымалданатын өкпені жасанды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Оттекті ингалятор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плитка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Фонендоскопты артериалдық қысымды өлшеуге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құюға арналған жиналмалы данаатив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оттекті баллон 10л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Бактерицидты сәулелендіруші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қантоқтатқыш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грелка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кружкасы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жастықша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травматикалық инезалалсыздандырылған жібімен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 бар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шыны пипетка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кеңейткіш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"Рот-Устроиство-Рот"жасанды дем беру құрылғысы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ауа енгізгіш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тыныс алу аппараты - Амбу қапшасы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жиһаз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құрал-жабдықтарға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киім-ілгіш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өлшейтін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салуға арналған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қойылатын және тұрмыстық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дәрі-дәрмектер препараттарын сақтауға арналған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жеңілдену бөлмесіне арналған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 МР3 форматы және USB – құтыеш жиынтықтаушымен,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USB - құтыеш жиынтықтаушымен, DVD – ойнатқыш,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Аэратор-озонатор немесе үй-жайдағы ауаны ионизатор,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 массажер,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Массаждық құрал,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сәулелендіргіш тасымалды шам,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Ауабаптағыш,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Универсалды психодиагностикалық кешен, мобильді нұсқа,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аппараттық-бағдарламалық психодиагностикалық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(диван, 2 кресло)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кілем немесе кілем жабыну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сурет (пейзаж) немесе фототүсқағаз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 (100 л. көлемінен кем емес) және оған қоса құралдар немесе жасанды үстел фонтаны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немесе психологиялық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Ауа-көпіргіш түтігі,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Қаңқасыз жиһаз, (пуф)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жабдық ақпараттың шынайылығын анықтайтын (полиграф)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чехол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АЦ – автоцистернасы;</w:t>
      </w:r>
    </w:p>
    <w:p>
      <w:pPr>
        <w:spacing w:after="0"/>
        <w:ind w:left="0"/>
        <w:jc w:val="both"/>
      </w:pPr>
      <w:r>
        <w:rPr>
          <w:rFonts w:ascii="Times New Roman"/>
          <w:b w:val="false"/>
          <w:i w:val="false"/>
          <w:color w:val="000000"/>
          <w:sz w:val="28"/>
        </w:rPr>
        <w:t>
      АҚА – авария-құтқару автомобилі;</w:t>
      </w:r>
    </w:p>
    <w:p>
      <w:pPr>
        <w:spacing w:after="0"/>
        <w:ind w:left="0"/>
        <w:jc w:val="both"/>
      </w:pPr>
      <w:r>
        <w:rPr>
          <w:rFonts w:ascii="Times New Roman"/>
          <w:b w:val="false"/>
          <w:i w:val="false"/>
          <w:color w:val="000000"/>
          <w:sz w:val="28"/>
        </w:rPr>
        <w:t>
      АГҚ – Азоттық газификатталған қондырғы;</w:t>
      </w:r>
    </w:p>
    <w:p>
      <w:pPr>
        <w:spacing w:after="0"/>
        <w:ind w:left="0"/>
        <w:jc w:val="both"/>
      </w:pPr>
      <w:r>
        <w:rPr>
          <w:rFonts w:ascii="Times New Roman"/>
          <w:b w:val="false"/>
          <w:i w:val="false"/>
          <w:color w:val="000000"/>
          <w:sz w:val="28"/>
        </w:rPr>
        <w:t>
      ГТҚҚ – газ түтіннен қорғау қызметі;</w:t>
      </w:r>
    </w:p>
    <w:p>
      <w:pPr>
        <w:spacing w:after="0"/>
        <w:ind w:left="0"/>
        <w:jc w:val="both"/>
      </w:pPr>
      <w:r>
        <w:rPr>
          <w:rFonts w:ascii="Times New Roman"/>
          <w:b w:val="false"/>
          <w:i w:val="false"/>
          <w:color w:val="000000"/>
          <w:sz w:val="28"/>
        </w:rPr>
        <w:t>
      ТҚ – Тарамдалу 3-қозғалғышты;</w:t>
      </w:r>
    </w:p>
    <w:p>
      <w:pPr>
        <w:spacing w:after="0"/>
        <w:ind w:left="0"/>
        <w:jc w:val="both"/>
      </w:pPr>
      <w:r>
        <w:rPr>
          <w:rFonts w:ascii="Times New Roman"/>
          <w:b w:val="false"/>
          <w:i w:val="false"/>
          <w:color w:val="000000"/>
          <w:sz w:val="28"/>
        </w:rPr>
        <w:t>
      ҚҚЖБО – Күданаер мен құралдарды жедел басқару орталы;</w:t>
      </w:r>
    </w:p>
    <w:p>
      <w:pPr>
        <w:spacing w:after="0"/>
        <w:ind w:left="0"/>
        <w:jc w:val="both"/>
      </w:pPr>
      <w:r>
        <w:rPr>
          <w:rFonts w:ascii="Times New Roman"/>
          <w:b w:val="false"/>
          <w:i w:val="false"/>
          <w:color w:val="000000"/>
          <w:sz w:val="28"/>
        </w:rPr>
        <w:t>
      КӨСҚ – Кезекші өрт сөндіру қызметі;</w:t>
      </w:r>
    </w:p>
    <w:p>
      <w:pPr>
        <w:spacing w:after="0"/>
        <w:ind w:left="0"/>
        <w:jc w:val="both"/>
      </w:pPr>
      <w:r>
        <w:rPr>
          <w:rFonts w:ascii="Times New Roman"/>
          <w:b w:val="false"/>
          <w:i w:val="false"/>
          <w:color w:val="000000"/>
          <w:sz w:val="28"/>
        </w:rPr>
        <w:t>
      МЖ – Мамандырылған жасақ;</w:t>
      </w:r>
    </w:p>
    <w:p>
      <w:pPr>
        <w:spacing w:after="0"/>
        <w:ind w:left="0"/>
        <w:jc w:val="both"/>
      </w:pPr>
      <w:r>
        <w:rPr>
          <w:rFonts w:ascii="Times New Roman"/>
          <w:b w:val="false"/>
          <w:i w:val="false"/>
          <w:color w:val="000000"/>
          <w:sz w:val="28"/>
        </w:rPr>
        <w:t>
      МӨСБ – Мамандырылған өрт сөндіру бөлімі;</w:t>
      </w:r>
    </w:p>
    <w:p>
      <w:pPr>
        <w:spacing w:after="0"/>
        <w:ind w:left="0"/>
        <w:jc w:val="both"/>
      </w:pPr>
      <w:r>
        <w:rPr>
          <w:rFonts w:ascii="Times New Roman"/>
          <w:b w:val="false"/>
          <w:i w:val="false"/>
          <w:color w:val="000000"/>
          <w:sz w:val="28"/>
        </w:rPr>
        <w:t>
      ӨСБ – өрт сөндіру бөлімі;</w:t>
      </w:r>
    </w:p>
    <w:p>
      <w:pPr>
        <w:spacing w:after="0"/>
        <w:ind w:left="0"/>
        <w:jc w:val="both"/>
      </w:pPr>
      <w:r>
        <w:rPr>
          <w:rFonts w:ascii="Times New Roman"/>
          <w:b w:val="false"/>
          <w:i w:val="false"/>
          <w:color w:val="000000"/>
          <w:sz w:val="28"/>
        </w:rPr>
        <w:t>
      ӨСБ–Өрт сөндіру бекеті;</w:t>
      </w:r>
    </w:p>
    <w:p>
      <w:pPr>
        <w:spacing w:after="0"/>
        <w:ind w:left="0"/>
        <w:jc w:val="both"/>
      </w:pPr>
      <w:r>
        <w:rPr>
          <w:rFonts w:ascii="Times New Roman"/>
          <w:b w:val="false"/>
          <w:i w:val="false"/>
          <w:color w:val="000000"/>
          <w:sz w:val="28"/>
        </w:rPr>
        <w:t>
      ТҚК – техникалық қызмет көрсету;</w:t>
      </w:r>
    </w:p>
    <w:p>
      <w:pPr>
        <w:spacing w:after="0"/>
        <w:ind w:left="0"/>
        <w:jc w:val="both"/>
      </w:pPr>
      <w:r>
        <w:rPr>
          <w:rFonts w:ascii="Times New Roman"/>
          <w:b w:val="false"/>
          <w:i w:val="false"/>
          <w:color w:val="000000"/>
          <w:sz w:val="28"/>
        </w:rPr>
        <w:t>
      ШМКТ – шұғыл медицина көмек көрсету тобы;</w:t>
      </w:r>
    </w:p>
    <w:p>
      <w:pPr>
        <w:spacing w:after="0"/>
        <w:ind w:left="0"/>
        <w:jc w:val="both"/>
      </w:pPr>
      <w:r>
        <w:rPr>
          <w:rFonts w:ascii="Times New Roman"/>
          <w:b w:val="false"/>
          <w:i w:val="false"/>
          <w:color w:val="000000"/>
          <w:sz w:val="28"/>
        </w:rPr>
        <w:t>
      ТМҚП – Трассалық медициналық құтқару пункттері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бөлімшелерін жарақтандырудың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нормасына қосымша</w:t>
            </w:r>
          </w:p>
        </w:tc>
      </w:tr>
    </w:tbl>
    <w:bookmarkStart w:name="z53" w:id="50"/>
    <w:p>
      <w:pPr>
        <w:spacing w:after="0"/>
        <w:ind w:left="0"/>
        <w:jc w:val="left"/>
      </w:pPr>
      <w:r>
        <w:rPr>
          <w:rFonts w:ascii="Times New Roman"/>
          <w:b/>
          <w:i w:val="false"/>
          <w:color w:val="000000"/>
        </w:rPr>
        <w:t xml:space="preserve"> Негізгі, арнайы және көмекші мақсаттағы өрт сөндіру автомобильдерін өрт-техникалық қару-жарақтармен, жабдықтармен және құралдармен жарақтандыру</w:t>
      </w:r>
    </w:p>
    <w:bookmarkEnd w:id="50"/>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автомобильдеріндегі бұйымдар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жеңіл автоцистернасы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орташа автоцистернасы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ауыр автоцистернасы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сөндіргіш өрт сөндіру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Ұнтақпен сөндіргіш өрт сөндіру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 газ-сулы(су булы) өрт сөндіру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Ауа-көбікті (құрама)өрт сөндіргіш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автомобиль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сорғы станциясы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Сорғы-жеңқұбыр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үшак техникасы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көбік көтергіш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жеңқұбыр ұзындығы 4 м, диаметрі 125 (150, 200) мм,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жеңқұбыр, ұзындығы 4 м, диаметрі 75 мм,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Қысымды-сорғыш өрт сөндіру жеңқұбыры,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жеңқұбыр, ұзындығы 20 м, жалғастырушы арматурасымен, диаметрі 150 мм,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жеңқұбыр, ұзындығы 20 м, жалғастырушы арматурасымен, диаметрі 77 мм,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жеңқұбыр,ұзындығы 20 м, жалғастырушы арматурасымен, диаметрі 66 мм,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жеңқұбыр, ұзындығы 20 м, жалғастырушы арматурасымен, диаметрі 51 мм,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Қышқылды-сілтілік жеңқұбыр- 1-32-3 ұзындықта, 4 м-ден кем емес,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жеңқұбырға арналған тор СЖТ-80, жібімен,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жеңқұбырға арналған тор СЖТ-125 (150, 200 жібімен,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Турбинді тозаңдатқыш,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Желпуіш тозаңдатқыш,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3-жүрісті тармақталған ҮТ-70, ҮТ-80 (150; 200),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4-жүрісті тармақталған,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су жинағышы СЖ-125 бастиегімен,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бастиек (150х150)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Жалғастырғыданаы өтпелі бастиек (50х38), дана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Жалғастырғыданаы өтпелі бастиек (70x50),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Жалғастырғыданаы өтпелі бастиек (80x50),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Жалғастырғыданаы өтпелі бастиек (80x70),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көпір,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кідірткіш,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қысқыш,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Жеңқұбырлы иін,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бағаны,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Гидранттарды ашуға арналған тік қойылған кілт,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жеңқұбырды жалғаушы кілт,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жеңқұбырды жалғаушы кілт,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 қақпақтарын ашуға арналған ілмек,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Гидроэлеватор,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шығынын реттейтін әмбебап, құрама қол оқпаны немесе қол оқпаны, d-50,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қол оқпаны,d-70,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Ауа-көбікті оқпан,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лафетті оқпан,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лафетті оқпан,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 оқпан,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беруге арналған қол оқпаны,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Турбинді оқпан,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Көмірқышқылды өрт сөндіргішке арналған сүймен оқпаны,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оқпанын жерге қосу (тасымалды).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өрт сөндіруді бекіту құрылғысымен орнату (одан әрі–ӨСҚО), көбік өнімділігі 2 л/с –тен кем емес,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ӨСҚО, көбік өнімділігі 5-6 л/с –тен кем емес немесе көбік генераторы орта еселікті(одан әрі– ОКГ),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ӨСҚО, көбік өнімділігі 30 л/с-тен кем емес.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ӨСҚО – ға арналған тарақша (ОКГ),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Көбіктендіргіш</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көбік араластырғыш,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Температуралық-активті су беруге арналған оқпан,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зеңбірек380В (240кВт),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фен 220В, 1,6 кВт –тан кем емес,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жылу алмастырғышы,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сөндіру қондырғысы,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қышқылына арналған баллон, сыйымдылығы 40 литр,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Оттегіне арналған баллон, сыйымдылығ 40 литр,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Ацетиленға арналған баллон, сыйымдылығы 40 литр, немесе пропанды,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резеңке шлангі, ВД, көмірқышқылды орнату үшін,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Аутогенді орнатуға арналған оттегі шлангі,ұзындығы 50 м,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Аутогенді орнатуға арналған ацетиленді шланг,ұзындығы 50 м,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кесуге арналған автогенді кескіш,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Көмірқышқылды баллондарды зауыттық зарядтауға арналған өтпелі гайка,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жүйесі бар өрт сөндіру сорғысы,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(ӨСҰ, ӨСК)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заттарын жоғары жылдамдықта беретін ауыспалы өрт сөндіру құрылғысы (аспалы жүйе):</w:t>
            </w:r>
          </w:p>
          <w:p>
            <w:pPr>
              <w:spacing w:after="20"/>
              <w:ind w:left="20"/>
              <w:jc w:val="both"/>
            </w:pPr>
            <w:r>
              <w:rPr>
                <w:rFonts w:ascii="Times New Roman"/>
                <w:b w:val="false"/>
                <w:i w:val="false"/>
                <w:color w:val="000000"/>
                <w:sz w:val="20"/>
              </w:rPr>
              <w:t>
импульстық немесе газодинамикалық жиынтық</w:t>
            </w:r>
          </w:p>
          <w:p>
            <w:pPr>
              <w:spacing w:after="20"/>
              <w:ind w:left="20"/>
              <w:jc w:val="both"/>
            </w:pPr>
            <w:r>
              <w:rPr>
                <w:rFonts w:ascii="Times New Roman"/>
                <w:b w:val="false"/>
                <w:i w:val="false"/>
                <w:color w:val="000000"/>
                <w:sz w:val="20"/>
              </w:rPr>
              <w:t>
өрт сөндіру модулі, ақырындап шашатын су ағымы,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діңгек 2 прожектормен, 1 кВт –тен кем емес,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Автономиялы электрогинератор,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электро сорғыш,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түтін сорғыш,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иінді саты,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сатылары,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Саты-таяқша,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құтқару құралы</w:t>
            </w:r>
          </w:p>
          <w:p>
            <w:pPr>
              <w:spacing w:after="20"/>
              <w:ind w:left="20"/>
              <w:jc w:val="both"/>
            </w:pPr>
            <w:r>
              <w:rPr>
                <w:rFonts w:ascii="Times New Roman"/>
                <w:b w:val="false"/>
                <w:i w:val="false"/>
                <w:color w:val="000000"/>
                <w:sz w:val="20"/>
              </w:rPr>
              <w:t>
жиынтықта:</w:t>
            </w:r>
          </w:p>
          <w:p>
            <w:pPr>
              <w:spacing w:after="20"/>
              <w:ind w:left="20"/>
              <w:jc w:val="both"/>
            </w:pPr>
            <w:r>
              <w:rPr>
                <w:rFonts w:ascii="Times New Roman"/>
                <w:b w:val="false"/>
                <w:i w:val="false"/>
                <w:color w:val="000000"/>
                <w:sz w:val="20"/>
              </w:rPr>
              <w:t>
-құрама құрал,</w:t>
            </w:r>
          </w:p>
          <w:p>
            <w:pPr>
              <w:spacing w:after="20"/>
              <w:ind w:left="20"/>
              <w:jc w:val="both"/>
            </w:pPr>
            <w:r>
              <w:rPr>
                <w:rFonts w:ascii="Times New Roman"/>
                <w:b w:val="false"/>
                <w:i w:val="false"/>
                <w:color w:val="000000"/>
                <w:sz w:val="20"/>
              </w:rPr>
              <w:t>
- гидравликалық сорғыш станция,</w:t>
            </w:r>
          </w:p>
          <w:p>
            <w:pPr>
              <w:spacing w:after="20"/>
              <w:ind w:left="20"/>
              <w:jc w:val="both"/>
            </w:pPr>
            <w:r>
              <w:rPr>
                <w:rFonts w:ascii="Times New Roman"/>
                <w:b w:val="false"/>
                <w:i w:val="false"/>
                <w:color w:val="000000"/>
                <w:sz w:val="20"/>
              </w:rPr>
              <w:t>
- кескіш,</w:t>
            </w:r>
          </w:p>
          <w:p>
            <w:pPr>
              <w:spacing w:after="20"/>
              <w:ind w:left="20"/>
              <w:jc w:val="both"/>
            </w:pPr>
            <w:r>
              <w:rPr>
                <w:rFonts w:ascii="Times New Roman"/>
                <w:b w:val="false"/>
                <w:i w:val="false"/>
                <w:color w:val="000000"/>
                <w:sz w:val="20"/>
              </w:rPr>
              <w:t>
- гидравликалық шланг,</w:t>
            </w:r>
          </w:p>
          <w:p>
            <w:pPr>
              <w:spacing w:after="20"/>
              <w:ind w:left="20"/>
              <w:jc w:val="both"/>
            </w:pPr>
            <w:r>
              <w:rPr>
                <w:rFonts w:ascii="Times New Roman"/>
                <w:b w:val="false"/>
                <w:i w:val="false"/>
                <w:color w:val="000000"/>
                <w:sz w:val="20"/>
              </w:rPr>
              <w:t>
-таратқыш,</w:t>
            </w:r>
          </w:p>
          <w:p>
            <w:pPr>
              <w:spacing w:after="20"/>
              <w:ind w:left="20"/>
              <w:jc w:val="both"/>
            </w:pPr>
            <w:r>
              <w:rPr>
                <w:rFonts w:ascii="Times New Roman"/>
                <w:b w:val="false"/>
                <w:i w:val="false"/>
                <w:color w:val="000000"/>
                <w:sz w:val="20"/>
              </w:rPr>
              <w:t>
- гидравликалық домкрат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кесуге арналған қайшы,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қайшы,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қолғап.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резеңке етік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кілемше,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түсу құрылғысы,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сөндіруде құтқарушы жіп, ұзындығы 30 м қабымен,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сөндіруде құтқарушы жіп, ұзындығы 50 м қабымен,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арқаны бар орауыш (жарықтандырған) және газ-түтіннен қорғаушы қызметімен байланыс,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әсерлерінен қорғайтын өрт сөндірушілердің арнайы қорғау киімі,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қорғаушы костюмі,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жамылғы (изотермиялық),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қорғайтын төсеме (киіз),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электр шамы,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электр шамы,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қобдишасы,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бақан,ұзындығы 2,5 м,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сүймен,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сүймен,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сүймен,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зілбалғасы, салмағы5 кг,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ұстасының балтасы,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өрт ілмегі,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күрек,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күрек,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қапты ағашқа арналған ара (бензоара),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техникалық қызметіне арналған құралдар жинағы (өндіруші зауыттың тізімдемесін ескере отырып жиынтықталады), жиынтық.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Сүйреуге арналған сым арқан,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шам,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тоқтау белгісі,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Шегінуге қарсы қалып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конусы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Механикаландырылмаған қол құралы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ұнтақты сөндіру құрылғысы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Пайдалануына қарай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5м3 кем емес су құю құралы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көмекші өрт сөндіру автомобильдеріндегі</w:t>
            </w:r>
          </w:p>
          <w:p>
            <w:pPr>
              <w:spacing w:after="20"/>
              <w:ind w:left="20"/>
              <w:jc w:val="both"/>
            </w:pPr>
            <w:r>
              <w:rPr>
                <w:rFonts w:ascii="Times New Roman"/>
                <w:b w:val="false"/>
                <w:i w:val="false"/>
                <w:color w:val="000000"/>
                <w:sz w:val="20"/>
              </w:rPr>
              <w:t>
бұйымдар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құтқару автомобилі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байланыс және жарықтандыру автомобилі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көтергіш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түтінінен қорғаушы қызметті автомобилі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Данааб автомобилі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 автомобилі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мақсатты өрттен құтқару автомобилі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 жөндеу шеберханасы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өрт-техникалық зертханасы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 сөндіру түтін сорғышы,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сорғышқа арналған көбік құратын тіреуіш,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сорғышқа арналған ұзындығы 10 м жұмсақ жеңқұбыры,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сорғышқа арналған қатты жеңқұбыры,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түтікқұбыры 125 мм,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Қысымды-сорғыш 75 мм,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жеңқұбыры, ұзындығы 20 м, диаметрі 51 мм,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жеңқұбыры, ұзындығы 20 м, диаметрі 66 мм,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жеңқұбыры, ұзындығы 20 м, диаметрі 77 мм,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діңгек 2 прожектормен 1,5 кВт,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шығарылатын 2 прожектормен 1 кВт кем емес,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сайманға үш бағытта ток беруге арналған тарамқталған қорап,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электро кабелі ұзындығы 100 м орамдағы,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орамдағы ұзындығы 30 м жұмыс электро кабелі,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КӨСҚ 600 л/с кем емес көбіктүзгіш өнімі,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ҚӨСҚ арналған тарақша, 600 л/с кем емес,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Гидроэлеватор,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аралас өрт сөндіру кол оқпандары,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лафеттік оқпаны,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Лафеттік оқпанға арналған гидромонитор,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 кідірісі ,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3-жүрісті тармақталу,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сымдарын қиюға арналған диэлекторлық сабы бар қайшылар,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қорғайтын жамылғы 4х4 м,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қорғайтын жамылғы 2х2 м,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(ӨСҰ, ӨСК),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кабеліне арналған көпір,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Байламарқан түйіндісі, жиынтығы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Сүңгі күрек,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күрек,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бар зілбалға,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көрсетуге арналған құралдар жиынтығы (жиынтықытығы жасақтаушы-зауыт тізімі бойынша жасақталады)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жөндеуге арналған кілттер, жиынтығы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қол домкраты,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тс тартылыс күшімен мото қозғалтқыданаы шығыр строп 4-6 м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шығыры,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дрель, перфоратор,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Мотожетекші сорғыш станциясы,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қайшысы,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кесуге арналған қол қайшы,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пневмодомкрат,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дөңгелек типтегі ара қосымша 2 дөңгелек арасымен,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қол ара (консольная) қосымша</w:t>
            </w:r>
          </w:p>
          <w:p>
            <w:pPr>
              <w:spacing w:after="20"/>
              <w:ind w:left="20"/>
              <w:jc w:val="both"/>
            </w:pPr>
            <w:r>
              <w:rPr>
                <w:rFonts w:ascii="Times New Roman"/>
                <w:b w:val="false"/>
                <w:i w:val="false"/>
                <w:color w:val="000000"/>
                <w:sz w:val="20"/>
              </w:rPr>
              <w:t>
2 шынжырымен,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қайық,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Құтқауршы дөңгелек ,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Автогендікесетін қондырғы,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Кабельдерімен электр дәнекерлеу аппараты,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жинауға арналған құбыр,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 лампасы,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Домалауға кедергі келтіретін қалып,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 арасы,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кВт автономды электр генераторы,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гидравликалық авариялық-құтқару жабдықтарының жиынтығы (гидравликалық сорғыш станциясы, кескіш, аралас құрал сайман, тіреуіші бар домкрат, катушка екі еселенген)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құтқару жіптері ВПС-30,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құтқару жіптері ВПС-50,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түсіруге арналған жабдық,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Созылатын құтқару кенеп (3,5х3,5),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секірмелі құтқару қондырғысы,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нәтижесі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белбеу және монтерлық тырнақ,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зембілдер,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түтіннен қорғаушылар буынына арналған орамасымен бағыттаушы иілгіш байлам,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тексеруге арналған тестор,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Тоңазтқыш,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жылудан қорғайтын арнайы өрт сөндірушілердің киімі,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костюмі,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жабынды (изотермиялық),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тұйықтауға арналған қондырғы,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жилет,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Электросорғыш,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600 л/мин кем емес Мотопомпа,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 шамы,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электр шамы,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қорғағыш материал (кошма),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Ағаш-саты,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сатысы ,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ауыр сүймен,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жеңіл сүймен,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өрт сөндіруші сүймен,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Металдық өрт сөндіруші ілгекті бақан (багор),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қобдишасы,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тоқтау белгісі,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жиынтығы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газдарға арналған жеңқұбырлар 4 м ұзындықтағы,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Сүйреуге арналған арқан және қатты тіркеме,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данаабтық үстел (үстел-1 дана, жинлмалы орындық-3 дана, қоршауға арналған бағаналар, құтыагданаок),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ұлғайтқыш қондырғы,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жөндеуге және диагностика жүргізуге арналған қондырғылар мен құралдар,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деформацияланып термиялық жойылған болатты бұйымдардың дәрежесін анықтауға арналған құралдар кешені,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деформацияланып термиялық жойылған бетон мен темірбетоннан жасалған бұйымдардың дәрежесін анықтауға арналған құралдар кешені,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Ыстықтан деформацияланған болат бұйымдардың термиялық зақымдану дәрежесін анықтайтын құрылғы.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Ағаданаан жасалған бұйымдар мен ағаш-жоңқалы тақталардың жану ұзақтығы мен температурасын және полимерлік материалдардың термиялық зақымдану дәрежесін анықтайтын құрылғы,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бейорганикалық құрылыс материалдарынан жасалған бұйымдар мен конструкцияларда қалған температуралық аймақты анықтайтын инфроқызыл термометр,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орындарынан әр түрлі заттай айғақтарды буып-түю және сынамалар алу үшін құрылғылар мен қондырғылардың арнайы жиынтығы,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ағаш конструкцияларын өрттен қорғалып өңделу сапасын бағалауға арналған кіші габаритті тасымалданатын құрылғы,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сынамаларды кептіру үшін (зерттеуге дайындауға) электро пеш,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мен бетоннан жасақталған бұйымдарды ультродыбыстық зерттеулерді жасауға қашықтық данаангасы, жиынтық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1,0-2,5-тен төмен емес манометрі бар өлшеу ендірмесі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ºС бөлу бағасы бар термометр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бағасы кемінде 0,1 мм МЕМСТ 166 бойынша Данаангенциркуль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бағасы 1 мм МЕМСТ 7502 бойынша металл рулетка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 бөлу бағасымен МЕМСТ 427 бойынша металл өлшеуіш сызғыш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гидрантын су беруге сынау кезінде суды қабылдауға арналған көлемі 0,5 м3 кем емес өлшеуіш ыдыс.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0,5 м × 0,5 м және ернеуінің биіктігі 0,2 м кем емес, еселігі төмен көбікке арналған сыйымдылық (металл түпқойма)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0,5 м × 0,5 м және ернеуінің биіктігі орташа еселі көбікке арналған сыйымдылығы (металл тұғырық) 0,4 м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18140 бойынша Манометр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13837 бойынша Динамометр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10 С аспайтын Секундомер, 1 сағат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қондырғысын іске қосу имитаторлары (электр сақтандырғыданаары немесе шамдар және т.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шегі 150 кг аспайтын және өлшеу қателігі 0,05 кг таразылар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туындаған қоршаған ортаның физикалық параметрлерінің өзгеруіне еліктейтін құралдар (жиынтық: сынақ шамы, оптикалық аттенюатор, аэрозоль спрейі, шаш кептіргіш)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өлшегіш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Фотоқабылдағыш құрылғы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0,1-ден төмен емес қалыңдық өлшегіш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1,0-ден төмен емес МЕМСТ 6376 бойынша анемометр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w:t>
            </w:r>
          </w:p>
          <w:p>
            <w:pPr>
              <w:spacing w:after="20"/>
              <w:ind w:left="20"/>
              <w:jc w:val="both"/>
            </w:pPr>
            <w:r>
              <w:rPr>
                <w:rFonts w:ascii="Times New Roman"/>
                <w:b w:val="false"/>
                <w:i w:val="false"/>
                <w:color w:val="000000"/>
                <w:sz w:val="20"/>
              </w:rPr>
              <w:t>
Дифференциалды манометр 18140, 1,0 төмен емес дәлдік сыныбымен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ПМП-1 шағын габаритті тасымалды аспабы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2-ден аспайтын ауаның ылғалдылығын анықтауға арналған аспап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23932-79 бойынша зертханалық спирттік жанарғы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21241-77 бойынша пинцет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7328 бойынша Гір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"Реотест-2" типті аспап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бойынша</w:t>
            </w:r>
          </w:p>
        </w:tc>
      </w:tr>
    </w:tbl>
    <w:p>
      <w:pPr>
        <w:spacing w:after="0"/>
        <w:ind w:left="0"/>
        <w:jc w:val="both"/>
      </w:pPr>
      <w:r>
        <w:rPr>
          <w:rFonts w:ascii="Times New Roman"/>
          <w:b w:val="false"/>
          <w:i w:val="false"/>
          <w:color w:val="000000"/>
          <w:sz w:val="28"/>
        </w:rPr>
        <w:t xml:space="preserve">
      Қосымшаға ескертпе: </w:t>
      </w:r>
    </w:p>
    <w:p>
      <w:pPr>
        <w:spacing w:after="0"/>
        <w:ind w:left="0"/>
        <w:jc w:val="both"/>
      </w:pPr>
      <w:r>
        <w:rPr>
          <w:rFonts w:ascii="Times New Roman"/>
          <w:b w:val="false"/>
          <w:i w:val="false"/>
          <w:color w:val="000000"/>
          <w:sz w:val="28"/>
        </w:rPr>
        <w:t>
      1. Осы нормаларда көрсетілмеген өрт сөндіру автомобильдерін жабрақтау, жасап шығарушы зауыттың тізімдемесін ескере отырып жүзеге асырылады.</w:t>
      </w:r>
    </w:p>
    <w:p>
      <w:pPr>
        <w:spacing w:after="0"/>
        <w:ind w:left="0"/>
        <w:jc w:val="both"/>
      </w:pPr>
      <w:r>
        <w:rPr>
          <w:rFonts w:ascii="Times New Roman"/>
          <w:b w:val="false"/>
          <w:i w:val="false"/>
          <w:color w:val="000000"/>
          <w:sz w:val="28"/>
        </w:rPr>
        <w:t>
      2. Өрт техникасының, құрал-жабдықтардың және түгендеудің техникалық қызмет көрсету мерзімі техникалық құжаттамаға сәйкес дайындаушы тарапынан анықталып, есептен шығару есепті тестілеу қорытындысы бойынша Облыстар, республикалық маңызы бар қалаларының және астананың Төтенше жағдайлар департаменттерінің "Өрт сөндіру және авариялық-құтқару қызметі" мемлекеттік мекемесінің бастығының бұйрығымен тағайындалған комиссиясымен жүргізіледі.</w:t>
      </w:r>
    </w:p>
    <w:p>
      <w:pPr>
        <w:spacing w:after="0"/>
        <w:ind w:left="0"/>
        <w:jc w:val="both"/>
      </w:pPr>
      <w:r>
        <w:rPr>
          <w:rFonts w:ascii="Times New Roman"/>
          <w:b w:val="false"/>
          <w:i w:val="false"/>
          <w:color w:val="000000"/>
          <w:sz w:val="28"/>
        </w:rPr>
        <w:t>
      АЦ – автоцистерна;</w:t>
      </w:r>
    </w:p>
    <w:p>
      <w:pPr>
        <w:spacing w:after="0"/>
        <w:ind w:left="0"/>
        <w:jc w:val="both"/>
      </w:pPr>
      <w:r>
        <w:rPr>
          <w:rFonts w:ascii="Times New Roman"/>
          <w:b w:val="false"/>
          <w:i w:val="false"/>
          <w:color w:val="000000"/>
          <w:sz w:val="28"/>
        </w:rPr>
        <w:t>
      АҚА – авариялық-құтқару автомобилі;</w:t>
      </w:r>
    </w:p>
    <w:p>
      <w:pPr>
        <w:spacing w:after="0"/>
        <w:ind w:left="0"/>
        <w:jc w:val="both"/>
      </w:pPr>
      <w:r>
        <w:rPr>
          <w:rFonts w:ascii="Times New Roman"/>
          <w:b w:val="false"/>
          <w:i w:val="false"/>
          <w:color w:val="000000"/>
          <w:sz w:val="28"/>
        </w:rPr>
        <w:t>
      АГҚ – азотты газдандырушы қондырғы;</w:t>
      </w:r>
    </w:p>
    <w:p>
      <w:pPr>
        <w:spacing w:after="0"/>
        <w:ind w:left="0"/>
        <w:jc w:val="both"/>
      </w:pPr>
      <w:r>
        <w:rPr>
          <w:rFonts w:ascii="Times New Roman"/>
          <w:b w:val="false"/>
          <w:i w:val="false"/>
          <w:color w:val="000000"/>
          <w:sz w:val="28"/>
        </w:rPr>
        <w:t>
      ГТҚҚ – газ түтіннен қорғау қызметі;</w:t>
      </w:r>
    </w:p>
    <w:p>
      <w:pPr>
        <w:spacing w:after="0"/>
        <w:ind w:left="0"/>
        <w:jc w:val="both"/>
      </w:pPr>
      <w:r>
        <w:rPr>
          <w:rFonts w:ascii="Times New Roman"/>
          <w:b w:val="false"/>
          <w:i w:val="false"/>
          <w:color w:val="000000"/>
          <w:sz w:val="28"/>
        </w:rPr>
        <w:t>
      ҮТ – үш жүрісті тармақталу;</w:t>
      </w:r>
    </w:p>
    <w:p>
      <w:pPr>
        <w:spacing w:after="0"/>
        <w:ind w:left="0"/>
        <w:jc w:val="both"/>
      </w:pPr>
      <w:r>
        <w:rPr>
          <w:rFonts w:ascii="Times New Roman"/>
          <w:b w:val="false"/>
          <w:i w:val="false"/>
          <w:color w:val="000000"/>
          <w:sz w:val="28"/>
        </w:rPr>
        <w:t>
      КҚЖБО – күданаер мен құралдарды жедел басқару орталығы;</w:t>
      </w:r>
    </w:p>
    <w:p>
      <w:pPr>
        <w:spacing w:after="0"/>
        <w:ind w:left="0"/>
        <w:jc w:val="both"/>
      </w:pPr>
      <w:r>
        <w:rPr>
          <w:rFonts w:ascii="Times New Roman"/>
          <w:b w:val="false"/>
          <w:i w:val="false"/>
          <w:color w:val="000000"/>
          <w:sz w:val="28"/>
        </w:rPr>
        <w:t>
      ӨСКҚ – өрт сөндіру кезекші қызметі;</w:t>
      </w:r>
    </w:p>
    <w:p>
      <w:pPr>
        <w:spacing w:after="0"/>
        <w:ind w:left="0"/>
        <w:jc w:val="both"/>
      </w:pPr>
      <w:r>
        <w:rPr>
          <w:rFonts w:ascii="Times New Roman"/>
          <w:b w:val="false"/>
          <w:i w:val="false"/>
          <w:color w:val="000000"/>
          <w:sz w:val="28"/>
        </w:rPr>
        <w:t>
      МЖ – мамандандырылған жасақ;</w:t>
      </w:r>
    </w:p>
    <w:p>
      <w:pPr>
        <w:spacing w:after="0"/>
        <w:ind w:left="0"/>
        <w:jc w:val="both"/>
      </w:pPr>
      <w:r>
        <w:rPr>
          <w:rFonts w:ascii="Times New Roman"/>
          <w:b w:val="false"/>
          <w:i w:val="false"/>
          <w:color w:val="000000"/>
          <w:sz w:val="28"/>
        </w:rPr>
        <w:t>
      МӨСБ – мамандандырылған өрт сөндіру бөлімі;</w:t>
      </w:r>
    </w:p>
    <w:p>
      <w:pPr>
        <w:spacing w:after="0"/>
        <w:ind w:left="0"/>
        <w:jc w:val="both"/>
      </w:pPr>
      <w:r>
        <w:rPr>
          <w:rFonts w:ascii="Times New Roman"/>
          <w:b w:val="false"/>
          <w:i w:val="false"/>
          <w:color w:val="000000"/>
          <w:sz w:val="28"/>
        </w:rPr>
        <w:t>
      ӨСБ – өрт сөндіру бөлімі;</w:t>
      </w:r>
    </w:p>
    <w:p>
      <w:pPr>
        <w:spacing w:after="0"/>
        <w:ind w:left="0"/>
        <w:jc w:val="both"/>
      </w:pPr>
      <w:r>
        <w:rPr>
          <w:rFonts w:ascii="Times New Roman"/>
          <w:b w:val="false"/>
          <w:i w:val="false"/>
          <w:color w:val="000000"/>
          <w:sz w:val="28"/>
        </w:rPr>
        <w:t>
      ӨСБ – өрт сөндіру бекеті;</w:t>
      </w:r>
    </w:p>
    <w:p>
      <w:pPr>
        <w:spacing w:after="0"/>
        <w:ind w:left="0"/>
        <w:jc w:val="both"/>
      </w:pPr>
      <w:r>
        <w:rPr>
          <w:rFonts w:ascii="Times New Roman"/>
          <w:b w:val="false"/>
          <w:i w:val="false"/>
          <w:color w:val="000000"/>
          <w:sz w:val="28"/>
        </w:rPr>
        <w:t>
      ТҚ – техникалық қызмет көрсету;</w:t>
      </w:r>
    </w:p>
    <w:p>
      <w:pPr>
        <w:spacing w:after="0"/>
        <w:ind w:left="0"/>
        <w:jc w:val="both"/>
      </w:pPr>
      <w:r>
        <w:rPr>
          <w:rFonts w:ascii="Times New Roman"/>
          <w:b w:val="false"/>
          <w:i w:val="false"/>
          <w:color w:val="000000"/>
          <w:sz w:val="28"/>
        </w:rPr>
        <w:t>
      ШМКК -шұғыл медициналық көмек бригадасы;</w:t>
      </w:r>
    </w:p>
    <w:p>
      <w:pPr>
        <w:spacing w:after="0"/>
        <w:ind w:left="0"/>
        <w:jc w:val="both"/>
      </w:pPr>
      <w:r>
        <w:rPr>
          <w:rFonts w:ascii="Times New Roman"/>
          <w:b w:val="false"/>
          <w:i w:val="false"/>
          <w:color w:val="000000"/>
          <w:sz w:val="28"/>
        </w:rPr>
        <w:t>
      ТМҚП-трассалық медициналық-құтқару пункттері.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