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5023" w14:textId="5c15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Қостанай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139 және Қостанай облысы әкімдігінің 2021 жылғы 16 маусымдағы № 1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іс-шаралар </w:t>
      </w:r>
      <w:r>
        <w:rPr>
          <w:rFonts w:ascii="Times New Roman"/>
          <w:b w:val="false"/>
          <w:i w:val="false"/>
          <w:color w:val="000000"/>
          <w:sz w:val="28"/>
        </w:rPr>
        <w:t>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Қазақстан Республикасы Стратегиялық жоспарлау және реформалар агенттігінің Ұлттық статистика бюросы БҰЙЫРАДЫ және Қостанай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Қостанай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Қостанай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2"/>
        <w:gridCol w:w="5048"/>
      </w:tblGrid>
      <w:tr>
        <w:trPr>
          <w:trHeight w:val="30" w:hRule="atLeast"/>
        </w:trPr>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_____________Н. Айдапкелов</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r>
              <w:br/>
            </w:r>
            <w:r>
              <w:rPr>
                <w:rFonts w:ascii="Times New Roman"/>
                <w:b w:val="false"/>
                <w:i w:val="false"/>
                <w:color w:val="000000"/>
                <w:sz w:val="20"/>
              </w:rPr>
              <w:t>________ А. Мұхамбетов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бірлескен бұйрығымен</w:t>
            </w:r>
            <w:r>
              <w:br/>
            </w:r>
            <w:r>
              <w:rPr>
                <w:rFonts w:ascii="Times New Roman"/>
                <w:b w:val="false"/>
                <w:i w:val="false"/>
                <w:color w:val="000000"/>
                <w:sz w:val="20"/>
              </w:rPr>
              <w:t>және</w:t>
            </w:r>
            <w:r>
              <w:br/>
            </w:r>
            <w:r>
              <w:rPr>
                <w:rFonts w:ascii="Times New Roman"/>
                <w:b w:val="false"/>
                <w:i w:val="false"/>
                <w:color w:val="000000"/>
                <w:sz w:val="20"/>
              </w:rPr>
              <w:t>Қостанай облысы әкімдігінің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1 қаулысымен бекітілді</w:t>
            </w:r>
          </w:p>
        </w:tc>
      </w:tr>
    </w:tbl>
    <w:bookmarkStart w:name="z10" w:id="8"/>
    <w:p>
      <w:pPr>
        <w:spacing w:after="0"/>
        <w:ind w:left="0"/>
        <w:jc w:val="left"/>
      </w:pPr>
      <w:r>
        <w:rPr>
          <w:rFonts w:ascii="Times New Roman"/>
          <w:b/>
          <w:i w:val="false"/>
          <w:color w:val="000000"/>
        </w:rPr>
        <w:t xml:space="preserve"> Қостанай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Қостанай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10"/>
    <w:bookmarkStart w:name="z13" w:id="11"/>
    <w:p>
      <w:pPr>
        <w:spacing w:after="0"/>
        <w:ind w:left="0"/>
        <w:jc w:val="both"/>
      </w:pPr>
      <w:r>
        <w:rPr>
          <w:rFonts w:ascii="Times New Roman"/>
          <w:b w:val="false"/>
          <w:i w:val="false"/>
          <w:color w:val="000000"/>
          <w:sz w:val="28"/>
        </w:rPr>
        <w:t xml:space="preserve">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w:t>
      </w:r>
      <w:r>
        <w:rPr>
          <w:rFonts w:ascii="Times New Roman"/>
          <w:b w:val="false"/>
          <w:i w:val="false"/>
          <w:color w:val="000000"/>
          <w:sz w:val="28"/>
        </w:rPr>
        <w:t>өкімімен</w:t>
      </w:r>
      <w:r>
        <w:rPr>
          <w:rFonts w:ascii="Times New Roman"/>
          <w:b w:val="false"/>
          <w:i w:val="false"/>
          <w:color w:val="000000"/>
          <w:sz w:val="28"/>
        </w:rPr>
        <w:t xml:space="preserve">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Қостанай облысы әкімдігінен Қостанай облысы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Қостанай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p>
      <w:pPr>
        <w:spacing w:after="0"/>
        <w:ind w:left="0"/>
        <w:jc w:val="both"/>
      </w:pPr>
      <w:r>
        <w:rPr>
          <w:rFonts w:ascii="Times New Roman"/>
          <w:b w:val="false"/>
          <w:i w:val="false"/>
          <w:color w:val="000000"/>
          <w:sz w:val="28"/>
        </w:rPr>
        <w:t>
      Халық санағы:</w:t>
      </w:r>
    </w:p>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Start w:name="z15" w:id="13"/>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3"/>
    <w:bookmarkStart w:name="z16" w:id="14"/>
    <w:p>
      <w:pPr>
        <w:spacing w:after="0"/>
        <w:ind w:left="0"/>
        <w:jc w:val="left"/>
      </w:pPr>
      <w:r>
        <w:rPr>
          <w:rFonts w:ascii="Times New Roman"/>
          <w:b/>
          <w:i w:val="false"/>
          <w:color w:val="000000"/>
        </w:rPr>
        <w:t xml:space="preserve"> 2-тарау. Қостанай облысы әкімдігінің мекемелері мен ұйымдарында халық санағын өткізу тәртібі</w:t>
      </w:r>
    </w:p>
    <w:bookmarkEnd w:id="14"/>
    <w:bookmarkStart w:name="z17" w:id="15"/>
    <w:p>
      <w:pPr>
        <w:spacing w:after="0"/>
        <w:ind w:left="0"/>
        <w:jc w:val="left"/>
      </w:pPr>
      <w:r>
        <w:rPr>
          <w:rFonts w:ascii="Times New Roman"/>
          <w:b/>
          <w:i w:val="false"/>
          <w:color w:val="000000"/>
        </w:rPr>
        <w:t xml:space="preserve"> 1-бөлім. Жауапты қызметкерлер</w:t>
      </w:r>
    </w:p>
    <w:bookmarkEnd w:id="15"/>
    <w:bookmarkStart w:name="z18" w:id="16"/>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6"/>
    <w:bookmarkStart w:name="z19" w:id="17"/>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Қостанай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7"/>
    <w:bookmarkStart w:name="z20" w:id="18"/>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8"/>
    <w:bookmarkStart w:name="z21" w:id="19"/>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9"/>
    <w:bookmarkStart w:name="z22" w:id="20"/>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0"/>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p>
      <w:pPr>
        <w:spacing w:after="0"/>
        <w:ind w:left="0"/>
        <w:jc w:val="both"/>
      </w:pPr>
      <w:r>
        <w:rPr>
          <w:rFonts w:ascii="Times New Roman"/>
          <w:b w:val="false"/>
          <w:i w:val="false"/>
          <w:color w:val="000000"/>
          <w:sz w:val="28"/>
        </w:rPr>
        <w:t>
      2) халық санағынан өту туралы анықтамалар.</w:t>
      </w:r>
    </w:p>
    <w:bookmarkStart w:name="z23" w:id="21"/>
    <w:p>
      <w:pPr>
        <w:spacing w:after="0"/>
        <w:ind w:left="0"/>
        <w:jc w:val="left"/>
      </w:pPr>
      <w:r>
        <w:rPr>
          <w:rFonts w:ascii="Times New Roman"/>
          <w:b/>
          <w:i w:val="false"/>
          <w:color w:val="000000"/>
        </w:rPr>
        <w:t xml:space="preserve"> 3-бөлім. Халық санағын өткізу кезеңдері</w:t>
      </w:r>
    </w:p>
    <w:bookmarkEnd w:id="21"/>
    <w:bookmarkStart w:name="z24" w:id="22"/>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2"/>
    <w:p>
      <w:pPr>
        <w:spacing w:after="0"/>
        <w:ind w:left="0"/>
        <w:jc w:val="both"/>
      </w:pPr>
      <w:r>
        <w:rPr>
          <w:rFonts w:ascii="Times New Roman"/>
          <w:b w:val="false"/>
          <w:i w:val="false"/>
          <w:color w:val="000000"/>
          <w:sz w:val="28"/>
        </w:rPr>
        <w:t>
      1) бірінші кезеңде 2021 жылғы 1 маусымдағы жағдай бойынша санақтан өтуге жататын респонденттердің тізімі жасалады және Департаментке жіберіледі.</w:t>
      </w:r>
    </w:p>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