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9c57" w14:textId="28d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ауылының, ауылдық округтерінің 2022-2024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28 желтоқсандағы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41665,0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42276,9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Баннов ауылдық округінің 2022 жылға арналған бюджетінде аудандық бюджеттен ауылдық округтің бюджетіне 37274,0 мың теңге сомасында берілетін бюджеттік субвенциялар көлемі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Вишневый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24923,9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ауданы Вишневый ауылдық округінің 2022 жылға арналған бюджетінде аудандық бюджеттен ауылдық округтің бюджетіне 22755,0 мың теңге сомасында берілетін бюджеттік субвенциялар көлемі көзделгені ескерілсін.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Воронеж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80475,7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78115,7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82797,4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ауданы Воронеж ауылдық округінің 2022 жылға арналған бюджетінде аудандық бюджеттен ауылдық округтің бюджетіне 22759,0 мың теңге сомасында берілетін бюджеттік субвенциялар көлемі көзделгені ескерілсін.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Камышин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35349,3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31356,3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37279,7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ауданы Камышин ауылдық округінің 2022 жылға арналған бюджетінде аудандық бюджеттен ауылдық округтің бюджетіне 25966,0 мың теңге сомасында берілетін бюджеттік субвенциялар көлемі көзделгені ескерілсін.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Федоров ауданы Қоржынкөл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31779,0 мың теңге, оның ішінде: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2649,0 мың теңге;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29130,0 мың теңге;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32051,0 мың теңге;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Федоров ауданы мәслихатының 23.05.2022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ауданы Қоржынкол ауылдық округінің 2022 жылға арналған бюджетінде аудандық бюджеттен ауылдық округтің бюджетіне 21066,0 мың теңге сомасында берілетін бюджеттік субвенциялар көлемі көзделгені ескерілсін.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Федоров ауданы Қосарал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26565,4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Федоров ауданы мәслихатының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ауданы Қосарал ауылдық округінің 2022 жылға арналған бюджетінде аудандық бюджеттен ауылдық округтің бюджетіне 24078,0 мың теңге сомасында берілетін бюджеттік субвенциялар көлемі көзделгені ескерілсін.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Федоров ауданы Костряков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25734,2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Федоров ауданы мәслихатының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 ауданы Костряков ауылдық округінің 2022 жылға арналған бюджетінде аудандық бюджеттен ауылдық округтің бюджетіне 21267,0 мың теңге сомасында берілетін бюджеттік субвенциялар көлемі көзделгені ескерілсін.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Федоров ауданы Ленин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21853,5 мың теңге, оның ішінде: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19405,5 мың теңге;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23022,6 мың теңге;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ауданы Ленин ауылдық округінің 2022 жылға арналған бюджетінде аудандық бюджеттен ауылдық округтің бюджетіне 17863,0 мың теңге сомасында берілетін бюджеттік субвенциялар көлемі көзделгені ескерілсін.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Федоров ауданы Новошумный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28325,7 мың теңге, оның ішінде: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26667,7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ауданы Новошумный ауылының 2022 жылға арналған бюджетінде аудандық бюджеттен ауылдық округтің бюджетіне 21789,0 мың теңге сомасында берілетін бюджеттік субвенциялар көлемі көзделгені ескерілсін.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ауданы Первомай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23874,4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22286,4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24304,6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ауданы Первомай ауылдық округінің 2022 жылға арналған бюджетінде аудандық бюджеттен ауылдық округтің бюджетіне 21746,0 мың теңге сомасында берілетін бюджеттік субвенциялар көлемі көзделгені ескерілсін.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Федоров ауданы Пешков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214201,9 мың теңге, оның ішінде: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205269,9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218624,2 мың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Федоров ауданы Пешков ауылдық округінің 2022 жылға арналған бюджетінде аудандық бюджеттен ауылдық округтің бюджетіне 31299,0 мың теңге сомасында берілетін бюджеттік субвенциялар көлемі көзделгені ескерілсін.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Федоров ауданы Федоров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250591,5 мың теңге, оның ішінде: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197275,5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306834,1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Федоров ауданы Федоров ауылдық округінің 2022 жылға арналған бюджетінде аудандық бюджеттен ауылдық округтің бюджетіне 35878,0 мың теңге сомасында берілетін бюджеттік субвенциялар көлемі көзделгені ескерілсін.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Федоров ауданы Федоров ауылдық округінің 2022 жылға арналған бюджетінде аудандық бюджеттен қарыздар бойынша сыйақылар төлеу 27332,0 мың теңге сомасында көзделгені ескерілсін.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Федоров ауданы ауылының, ауылдық округтерінің бюджеттерінен бюджеттік алып қоюлар көзделмеген.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Федоров ауданы ауылының, ауылдық округтерінің бюджеттерінде кезекті қаржы жылына арналған секвестрлеуге жататын бюджеттік бағдарламалардың тізбесі белгіленбегені ескерілсін.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2022 жылғы 1 қаңтардан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Федоров ауданы мәслихатының 14.02.2022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4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