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0895a" w14:textId="19089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8 қаңтардағы № 487 "Федоров ауданы ауылының, ауылдық округтерінің 2021-2023 жылдарға арналған бюджеттері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мәслихатының 2021 жылғы 11 қазандағы № 57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Федоров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"Федоров ауданы ауылының, ауылдық округтерінің 2021-2023 жылдарға арналған бюджеттері туралы" 2021 жылғы 8 қаңтардағы № 487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9708 болып тіркелген) мынадай өзгерістер мен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Федоров ауданы Баннов ауылдық округінің 2021-2023 жылдарға арналған бюджеті тиісінше 1, 2 және 3-қосымшаларға сәйкес, оның ішінде 2021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38536,7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3920,0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64,0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34552,7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41131,8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-2595,1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2595,1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Федоров ауданы Вишневый ауылдық округінің 2021-2023 жылдарға арналған бюджеті тиісінше 4, 5 және 6-қосымшаларға сәйкес, оның ішінде 2021 жылға мынадай көлемдерде бекітілсін: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17295,0 мың теңге, оның ішінде: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1210,0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16,0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16069,0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18319,4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-1024,4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1024,4 мың теңге.";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Федоров ауданы Воронеж ауылдық округінің 2021-2023 жылдарға арналған бюджеті тиісінше 7, 8 және 9-қосымшаларға сәйкес, оның ішінде 2021 жылға мынадай көлемдерде бекітілсін: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22460,0 мың теңге, оның ішінде: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3517,0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150,0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18793,0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25406,5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-2946,5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2946,5 мың теңге.";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Федоров ауданы Камышин ауылдық округінің 2021-2023 жылдарға арналған бюджеті тиісінше 10, 11 және 12-қосымшаларға сәйкес, оның ішінде 2021 жылға мынадай көлемдерде бекітілсін: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28239,4 мың теңге, оның ішінде: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3125,0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70,0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25044,4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31791,4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-3552,0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3552,0 мың теңге.";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Федоров ауданы Қоржынкөл ауылдық округінің 2021-2023 жылдарға арналған бюджеті тиісінше 13, 14 және 15-қосымшаларға сәйкес, оның ішінде 2021 жылға мынадай көлемдерде бекітілсін: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20273,0 мың теңге, оның ішінде: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2733,0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199,0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17341,0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22048,6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-1775,6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1775,6 мың теңге.";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Федоров ауданы Қосарал ауылдық округінің 2021-2023 жылдарға арналған бюджеті тиісінше 16, 17 және 18-қосымшаларға сәйкес, оның ішінде 2021 жылға мынадай көлемдерде бекітілсін: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20485,0 мың теңге, оның ішінде: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1839,0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48,0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18598,0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22417,0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-1932,0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1932,0 мың теңге.";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Федоров ауданы Костряков ауылдық округінің 2021-2023 жылдарға арналған бюджеті тиісінше 19, 20 және 21-қосымшаларға сәйкес, оның ішінде 2021 жылға мынадай көлемдерде бекітілсін: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21689,0 мың теңге, оның ішінде: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3828,0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17861,0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23927,6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-2238,6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2238,6 мың теңге.";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Федоров ауданы Ленин ауылдық округінің 2021-2023 жылдарға арналған бюджеті тиісінше 22, 23 және 24-қосымшаларға сәйкес, оның ішінде 2021 жылға мынадай көлемдерде бекітілсін: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22536,7 мың теңге, оның ішінде: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2961,0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19575,7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23977,9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-1441,2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1441,2 мың теңге.";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Федоров ауданы Новошумный ауылының 2021-2023 жылдарға арналған бюджеті тиісінше 25, 26 және 27-қосымшаларға сәйкес, оның ішінде 2021 жылға мынадай көлемдерде бекітілсін: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21705,3 мың теңге, оның ішінде: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1692,0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20013,3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23074,7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-1369,4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1369,4 мың теңге.";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Федоров ауданы Первомай ауылдық округінің 2021-2023 жылдарға арналған бюджеті тиісінше 28, 29 және 30-қосымшаларға сәйкес, оның ішінде 2021 жылға мынадай көлемдерде бекітілсін: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20111,0 мың теңге, оның ішінде: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1940,0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65,0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18106,0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22276,2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-2165,2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2165,2 мың теңге.";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Федоров ауданы Пешков ауылдық округінің 2021-2023 жылдарға арналған бюджеті тиісінше 31, 32 және 33-қосымшаларға сәйкес, оның ішінде 2021 жылға мынадай көлемдерде бекітілсін: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28178,2 мың теңге, оның ішінде: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9370,0 мың теңге;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60,0 мың теңге;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18748,2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35701,9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-7523,7 мың теңге;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7523,7 мың теңге.";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Федоров ауданы Федоров ауылдық округінің 2021-2023 жылдарға арналған бюджеті тиісінше 34, 35 және 36-қосымшаларға сәйкес, оның ішінде 2021 жылға мынадай көлемдерде бекітілсін: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140766,2 мың теңге, оның ішінде: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49881,0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10,0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90875,2 мың теңге;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141996,6 мың теңге;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-1230,4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1230,4 мың теңге.";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27-1-тармақпен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"27-1. 2021 жылға арналған аудандық бюджеттен 38171,4 мың теңге сомасында ағымдағы нысаналы трансферттер бөлінгені ескерілсін, оның ішінде: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Баннов ауылдық округіне – 5739,7 мың теңге;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Вишневый ауылдық округіне – 2565,0 мың теңге;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Воронеж ауылдық округіне – 4032,0 мың теңге;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Камышин ауылдық округіне – 4763,4 мың теңге;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Қоржынкөл ауылдық округіне – 1300,0 мың теңге;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Қосарал ауылдық округіне – 3283,0 мың теңге;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Костряков ауылдық округіне – 3937,0 мың теңге;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ауылдық округіне – 2327,7 мың теңге;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 ауылдық округіне – 4022,0 мың теңге;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Пешков ауылдық округіне – 2976,2 мың теңге;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 ауылдық округіне – 409,1 мың теңге;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Новошумный ауылына – 2816,3 мың теңге.";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Резник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11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99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Баннов ауылдық округінің 2021 жылға арналған бюджеті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11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08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Вишневый ауылдық округінің 2021 жылға арналған бюджеті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11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17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Воронеж ауылдық округінің 2021 жылға арналған бюджеті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11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26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Камышин ауылдық округінің 2021 жылға арналған бюджеті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11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35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Қоржынкөл ауылдық округінің 2021 жылға арналған бюджеті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11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44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Қосарал ауылдық округінің 2021 жылға арналған бюджеті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11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53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Костряков ауылдық округінің 2021 жылға арналған бюджеті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11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62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Ленин ауылдық округінің 2021 жылға арналған бюджеті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11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71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Новошумный ауылының 2021 жылға арналған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11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80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Первомай ауылдық округінің 2021 жылға арналған бюджеті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11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289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Пешков ауылдық округінің 2021 жылға арналған бюджеті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- 7523,7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11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298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Федоров ауылдық округінің 2021 жылға арналған бюджеті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