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8a9c" w14:textId="9fa8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ауылдарының, ауылдық округтерінің 2022-2024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29 желтоқсандағы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Бауман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24107,9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23532,9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24107,9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Бауман ауылының бюджетінде аудандық бюджеттен берілетін субвенция көлемі 20862,0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Бауман ауылының бюджетінен аудандық бюджетке бюджеттік алып қоюлар көзделмеген.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Бауман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Ершов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27357,0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3008,0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24349,0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29466,5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-2109,5 мың теңге;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2109,5 мың теңге.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2022 жылға арналған Ершов ауылдық округінің бюджетінде аудандық бюджеттен берілетін субвенция көлемі 23874,0 мың теңге сомасында көзделгені ескерілсін.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Ершов ауылдық округінің бюджетінен аудандық бюджетке бюджеттік алып қоюлар көзделмеген.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Ершов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Киров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24323,0 мың теңге, оның iшiнде: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23499,0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25223,0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900,0 мың теңге.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Ұзынкөл ауданы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Киров ауылдық округінің бюджетінде аудандық бюджеттен берілетін субвенция көлемі 22785,0 мың теңге сомасында көзделгені ескерілсін.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Киров ауылдық округінің бюджетінен аудандық бюджетке бюджеттік алып қоюлар көзделмеген.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Новопокров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55451,7 мың теңге, оның iшiнде: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53304,7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Новопокров ауылдық округінің бюджетінде аудандық бюджеттен берілетін субвенция көлемі 28350,0 мың теңге сомасында көзделгені ескерілсін.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Новопокров ауылдық округінің бюджетінен аудандық бюджетке бюджеттік алып қоюлар көзделмеген.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Новопокров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Обаған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143574,1 мың теңге, оның iшiнде: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142924,1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143874,1 мың теңге;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300,0 мың теңге.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Обаған ауылдық округінің бюджетінде аудандық бюджеттен берілетін субвенция көлемі 21350,0 мың теңге сомасында көзделгені ескерілсін.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Обаған ауылдық округінің бюджетінен аудандық бюджетке бюджеттік алып қоюлар көзделмеген.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Обаған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Пресногорьков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55898,0 мың теңге, оның iшiнде: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–4624,0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жылға арналған Пресногорьков ауылдық округінің бюджетінде арналған аудандық бюджеттен берілетін субвенция көлемі 32870,0 мың теңге сомасында көзделгені ескерілсін.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Пресногорьков ауылдық округінің бюджетінен аудандық бюджетке бюджеттік алып қоюлар көзделмеген.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Пресногорьков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Ряжск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27257,0 мың теңге, оның iшiнде: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1030,0 мың теңге;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26227,0 мың теңге;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27257,0 мың теңге;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Ряжск ауылдық округінің бюджетінде аудандық бюджеттен берілетін субвенция көлемі 25276,0 мың теңге сомасында көзделгені ескерілсін.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Ряжск ауылдық округінің бюджеттен аудандық бюджетке бюджеттік алып қоюлар көзделмеген.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Ряжск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Сатай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24051,0 мың теңге, оның iшiнде:</w:t>
      </w:r>
    </w:p>
    <w:bookmarkEnd w:id="83"/>
    <w:bookmarkStart w:name="z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1129,0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Start w:name="z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5"/>
    <w:bookmarkStart w:name="z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6"/>
    <w:bookmarkStart w:name="z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7"/>
    <w:bookmarkStart w:name="z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-192,0 мың теңге;</w:t>
      </w:r>
    </w:p>
    <w:bookmarkEnd w:id="88"/>
    <w:bookmarkStart w:name="z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192,0 мың теңге.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Ұзынкөл ауданы мәслихатының 17.06.2022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2022 жылға арналған Сатай ауылының бюджетінде аудандық бюджеттен берілетін субвенция көлемі 22226,0 мың теңге сомасында көзделгені ескерілсін.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Сатай ауылының бюджетінен аудандық бюджетке бюджеттік алып қоюлар көзделмеген.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Сатай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2"/>
    <w:bookmarkStart w:name="z1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Троебратское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35906,0 мың теңге, оның iшiнде: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33-тармақ жаңа редакцияда - Қостанай облысы Ұзынкөл ауданы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2022 жылға арналған Троебратское ауылының бюджетінде аудандық бюджеттен берілетін субвенция көлемі 32461,0 мың теңге сомасында көзделгені ескерілсін.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Троебратское ауылының бюджеттен аудандық бюджетке бюджеттік алып қоюлар көзделмеген.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Троебратское ауылының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Федоров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40977,2 мың теңге, оның iшiнде:</w:t>
      </w:r>
    </w:p>
    <w:bookmarkEnd w:id="99"/>
    <w:bookmarkStart w:name="z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7181,3 мың теңге;</w:t>
      </w:r>
    </w:p>
    <w:bookmarkEnd w:id="100"/>
    <w:bookmarkStart w:name="z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50,7 мың теңге;</w:t>
      </w:r>
    </w:p>
    <w:bookmarkEnd w:id="101"/>
    <w:bookmarkStart w:name="z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2"/>
    <w:bookmarkStart w:name="z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33745,2 мың теңге;</w:t>
      </w:r>
    </w:p>
    <w:bookmarkEnd w:id="103"/>
    <w:bookmarkStart w:name="z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43355,2 мың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-2378,0 мың теңге;</w:t>
      </w:r>
    </w:p>
    <w:bookmarkStart w:name="z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2378,0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2022 жылға арналған Федоров ауылдық округінің бюджетінде аудандық бюджеттен берілетін субвенция көлемі 24958,0 мың теңге сомасында көзделгені ескерілсін.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Федоров ауылдық округінің бюджетінен аудандық бюджетке бюджеттік алып қоюлар көзделмеген.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Федоров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Ұзынкөл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207293,9 мың теңге, оның iшiнде:</w:t>
      </w:r>
    </w:p>
    <w:bookmarkEnd w:id="110"/>
    <w:bookmarkStart w:name="z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23674,0 мың теңге;</w:t>
      </w:r>
    </w:p>
    <w:bookmarkEnd w:id="111"/>
    <w:bookmarkStart w:name="z9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2"/>
    <w:bookmarkStart w:name="z9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3"/>
    <w:bookmarkStart w:name="z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183619,9 мың теңге;</w:t>
      </w:r>
    </w:p>
    <w:bookmarkEnd w:id="114"/>
    <w:bookmarkStart w:name="z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216923,9 мың теңге;</w:t>
      </w:r>
    </w:p>
    <w:bookmarkEnd w:id="115"/>
    <w:bookmarkStart w:name="z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6"/>
    <w:bookmarkStart w:name="z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41-тармақ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2022 жылға арналған Ұзынкөл ауылдық округінің бюджетінде аудандық бюджеттен берілетін субвенция көлемі 109333,0 мың теңге сомасында көзделгені ескерілсін.</w:t>
      </w:r>
    </w:p>
    <w:bookmarkStart w:name="z1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Ұзынкөл ауылдық округінің бюджетінен аудандық бюджетке бюджеттік алып қоюлар көзделмеген.</w:t>
      </w:r>
    </w:p>
    <w:bookmarkEnd w:id="118"/>
    <w:bookmarkStart w:name="z1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Ұзынкөл ауылдық округінің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119"/>
    <w:bookmarkStart w:name="z1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Осы шешім 2022 жылғы 1 қаңтардан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8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Бауман ауылының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аулдық округінің коммуналдік мүлкін баскару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9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Бауман ауылының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9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Бауман ауылының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20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Ершов ауылдық округінің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0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Ершов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21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Ершов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21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Киров ауылдық округінің бюджеті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Ұзынкөл ауданы мәслихатының 13.09.2022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22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Киров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22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Киров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3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Новопокров ауылдық округінің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Новопокров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Новопокров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Обаған ауылдық округінің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5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Обаған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5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Обаған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Пресногорьков ауылдық округінің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Пресногорьков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7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Пресногорьков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7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Ряжск ауылдық округінің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Ряжск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bookmarkStart w:name="z28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Ряжск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9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Сатай ауылының бюджеті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Ұзынкөл ауданы мәслихатының 17.06.2022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29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Сатай ауылының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30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Сатай ауылының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30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Троебратское ауылының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Ұзынкөл ауданы мәслихатының 13.09.2022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 қосымша</w:t>
            </w:r>
          </w:p>
        </w:tc>
      </w:tr>
    </w:tbl>
    <w:bookmarkStart w:name="z31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Троебратское ауылының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 қосымша</w:t>
            </w:r>
          </w:p>
        </w:tc>
      </w:tr>
    </w:tbl>
    <w:bookmarkStart w:name="z31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Троебратское ауылының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32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Федоров ауылдық округінің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2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Федоров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3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Федоров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33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Ұзынкөл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 қосымша</w:t>
            </w:r>
          </w:p>
        </w:tc>
      </w:tr>
    </w:tbl>
    <w:bookmarkStart w:name="z34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Ұзынкөл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 қосымша</w:t>
            </w:r>
          </w:p>
        </w:tc>
      </w:tr>
    </w:tbl>
    <w:bookmarkStart w:name="z34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Ұзынкөл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