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c912" w14:textId="2d1c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 Федоров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2021 жылғы 24 желтоқсандағы № 93 шешімі. Жойылды - Қостанай облысы Ұзынкөл ауданы мәслихатының 2023 жылғы 24 тамыздағы № 36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Ұзынкөл ауданы мәслихатының 24.08.2023 </w:t>
      </w:r>
      <w:r>
        <w:rPr>
          <w:rFonts w:ascii="Times New Roman"/>
          <w:b w:val="false"/>
          <w:i w:val="false"/>
          <w:color w:val="ff0000"/>
          <w:sz w:val="28"/>
        </w:rPr>
        <w:t>№ 36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аудандық мәслихаты ШЕШТІ:</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Ұзынкөл ауданы Федоров ауылдық округі бөлек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Ұзынкөл ауданы Федоров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"Қостанай облысы Ұзынкөл ауданы Федоров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2021 жылғы 24 қыркүйектегі № 64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Федоров ауылдық</w:t>
      </w:r>
    </w:p>
    <w:bookmarkEnd w:id="6"/>
    <w:bookmarkStart w:name="z12" w:id="7"/>
    <w:p>
      <w:pPr>
        <w:spacing w:after="0"/>
        <w:ind w:left="0"/>
        <w:jc w:val="both"/>
      </w:pPr>
      <w:r>
        <w:rPr>
          <w:rFonts w:ascii="Times New Roman"/>
          <w:b w:val="false"/>
          <w:i w:val="false"/>
          <w:color w:val="000000"/>
          <w:sz w:val="28"/>
        </w:rPr>
        <w:t>
      округінің әкімі</w:t>
      </w:r>
    </w:p>
    <w:bookmarkEnd w:id="7"/>
    <w:bookmarkStart w:name="z13" w:id="8"/>
    <w:p>
      <w:pPr>
        <w:spacing w:after="0"/>
        <w:ind w:left="0"/>
        <w:jc w:val="both"/>
      </w:pPr>
      <w:r>
        <w:rPr>
          <w:rFonts w:ascii="Times New Roman"/>
          <w:b w:val="false"/>
          <w:i w:val="false"/>
          <w:color w:val="000000"/>
          <w:sz w:val="28"/>
        </w:rPr>
        <w:t>
      ___________ А. Тулепергенева</w:t>
      </w:r>
    </w:p>
    <w:bookmarkEnd w:id="8"/>
    <w:bookmarkStart w:name="z14" w:id="9"/>
    <w:p>
      <w:pPr>
        <w:spacing w:after="0"/>
        <w:ind w:left="0"/>
        <w:jc w:val="both"/>
      </w:pPr>
      <w:r>
        <w:rPr>
          <w:rFonts w:ascii="Times New Roman"/>
          <w:b w:val="false"/>
          <w:i w:val="false"/>
          <w:color w:val="000000"/>
          <w:sz w:val="28"/>
        </w:rPr>
        <w:t>
      2021 жылғы "24" желтоқсан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10"/>
    <w:p>
      <w:pPr>
        <w:spacing w:after="0"/>
        <w:ind w:left="0"/>
        <w:jc w:val="left"/>
      </w:pPr>
      <w:r>
        <w:rPr>
          <w:rFonts w:ascii="Times New Roman"/>
          <w:b/>
          <w:i w:val="false"/>
          <w:color w:val="000000"/>
        </w:rPr>
        <w:t xml:space="preserve"> Қостанай облысы Ұзынкөл ауданы Федоров ауылдық округінің жергілікті қоғамдастықтың бөлек жиындарын өткізудің қағидалары</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xml:space="preserve">
      1. Осы Қостанай облысы Ұзынкөл ауданы Федоров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Федоров ауылдық округінің ауылдар тұрғындарының жергілікті қоғамдастықтың бөлек жиындарын өткізудің тәртібін белгілейді.</w:t>
      </w:r>
    </w:p>
    <w:bookmarkEnd w:id="12"/>
    <w:bookmarkStart w:name="z22"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3"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24" w:id="15"/>
    <w:p>
      <w:pPr>
        <w:spacing w:after="0"/>
        <w:ind w:left="0"/>
        <w:jc w:val="both"/>
      </w:pPr>
      <w:r>
        <w:rPr>
          <w:rFonts w:ascii="Times New Roman"/>
          <w:b w:val="false"/>
          <w:i w:val="false"/>
          <w:color w:val="000000"/>
          <w:sz w:val="28"/>
        </w:rPr>
        <w:t>
      2) жергілікті қоғамдастықтың бөлек жиыны –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15"/>
    <w:bookmarkStart w:name="z25"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26"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7"/>
    <w:bookmarkStart w:name="z27"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28" w:id="19"/>
    <w:p>
      <w:pPr>
        <w:spacing w:after="0"/>
        <w:ind w:left="0"/>
        <w:jc w:val="both"/>
      </w:pPr>
      <w:r>
        <w:rPr>
          <w:rFonts w:ascii="Times New Roman"/>
          <w:b w:val="false"/>
          <w:i w:val="false"/>
          <w:color w:val="000000"/>
          <w:sz w:val="28"/>
        </w:rPr>
        <w:t>
      5. Жергілікті қоғамдастықтың бөлек жиынын Федоров ауылдық округінің әкімі шақырады және ұйымдастырады.</w:t>
      </w:r>
    </w:p>
    <w:bookmarkEnd w:id="19"/>
    <w:bookmarkStart w:name="z29"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Федоров ауылдық округінің әкімі бұқаралық ақпарат құралдары арқылы немесе интернет-ресурстарды қоса алғанда үздіксіз жариялау тарату тәсілдермен олар өткізілетін күнге дейін күнтізбелік он күннен кешіктірмей хабарлайды.</w:t>
      </w:r>
    </w:p>
    <w:bookmarkEnd w:id="20"/>
    <w:bookmarkStart w:name="z30" w:id="21"/>
    <w:p>
      <w:pPr>
        <w:spacing w:after="0"/>
        <w:ind w:left="0"/>
        <w:jc w:val="both"/>
      </w:pPr>
      <w:r>
        <w:rPr>
          <w:rFonts w:ascii="Times New Roman"/>
          <w:b w:val="false"/>
          <w:i w:val="false"/>
          <w:color w:val="000000"/>
          <w:sz w:val="28"/>
        </w:rPr>
        <w:t>
      7. Бөлек жергілікті қоғамдастық жиынын өткізуді Федоров ауылдық округінің әкімі ұйымдастырады.</w:t>
      </w:r>
    </w:p>
    <w:bookmarkEnd w:id="21"/>
    <w:bookmarkStart w:name="z31" w:id="2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3"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4" w:id="25"/>
    <w:p>
      <w:pPr>
        <w:spacing w:after="0"/>
        <w:ind w:left="0"/>
        <w:jc w:val="both"/>
      </w:pPr>
      <w:r>
        <w:rPr>
          <w:rFonts w:ascii="Times New Roman"/>
          <w:b w:val="false"/>
          <w:i w:val="false"/>
          <w:color w:val="000000"/>
          <w:sz w:val="28"/>
        </w:rPr>
        <w:t>
      9. Жергілікті қоғамдастықтың бөлек жиынын Федоров ауылдық округінің әкімі немесе ол уәкілеттік берген тұлға ашады.</w:t>
      </w:r>
    </w:p>
    <w:bookmarkEnd w:id="25"/>
    <w:bookmarkStart w:name="z35" w:id="26"/>
    <w:p>
      <w:pPr>
        <w:spacing w:after="0"/>
        <w:ind w:left="0"/>
        <w:jc w:val="both"/>
      </w:pPr>
      <w:r>
        <w:rPr>
          <w:rFonts w:ascii="Times New Roman"/>
          <w:b w:val="false"/>
          <w:i w:val="false"/>
          <w:color w:val="000000"/>
          <w:sz w:val="28"/>
        </w:rPr>
        <w:t>
      Федоров ауылдық округінің әкімі немесе ол уәкілеттік берген тұлға бөлек жергілікті қоғамдастық жиынының төрағасы болып табылады.</w:t>
      </w:r>
    </w:p>
    <w:bookmarkEnd w:id="26"/>
    <w:bookmarkStart w:name="z36"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37"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28"/>
    <w:bookmarkStart w:name="z38"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39"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Федоров ауылдық округі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Федоров ауданы Федоров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ауылдық округінің Федоров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ауылдық округінің Укатқан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ауылдық округінің Сокол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ауылдық округінің Сибир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