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f52b" w14:textId="9bef5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Бауман ауылының жергілікті қоғамдастықтың бөлек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желтоқсандағы № 88 шешімі. Жойылды - Қостанай облысы Ұзынкөл ауданы мәслихатының 2023 жылғы 24 тамыздағы № 36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Жойылды - Қостанай облысы Ұзынкөл ауданы мәслихатының 24.08.2023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Ұзынкөл ауданы Бауман ауылының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Бауман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"Қостанай облысы Ұзынкөл ауданы Бауман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2021 жылғы 24 қыркүйектегі № 59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ауылының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әкімі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Андрейчук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желтоқсан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ауылының жергілікті қоғамдастықтың бөлек жиындарын өткізудің қағидалары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Бауман ауылының жергілікті қоғамдастықтың бөлек жиындарын өткізудің қағидалары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Бауман ауылы тұрғындарының жергілікті қоғамдастықтың бөлек жиындарын өткізудің тәртібін белгілейді.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 аумағы учаскелерге (көшелер) бөлінеді.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Бауман ауылының әкімі шақырады және ұйымдастырады.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Бауман ауылының әкімі бұқаралық ақпарат құралдары арқылы немесе интернет-ресурстарды қоса алғанда үздіксіз жариялау тарату тәсілдермен олар өткізілетін күнге дейін күнтізбелік он күннен кешіктірмей хабарлайды.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жергілікті қоғамдастық жиынын өткізуді Бауман ауылының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 қатысып отырған,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көшеде,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Бауман ауылының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Бауман ауылының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 тұрғындары өкілдерінің кандидатураларын аудандық мәслихат бекіткен сандық құрамға сәйкес бөлек жергілікті қоғамдастық жиынына қатысушылар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Бауман ауылы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Бауман ауылының жергілікті қоғамдастық жиынына қатысу үшін ауыл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Бауман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