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eb0" w14:textId="ba58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мәслихаттың 2021 жылғы 8 қаңтардағы № 442 "Ұзынкөл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15 желтоқсандағы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2021 жылғы 8 қаңтардағы № 442 "Ұзынкөл ауданы ауылдарының, ауылдық округтерінің 2021-2023 жылдарға арналған бюджеттері туралы", Нормативтік құқықтық актілерді мемлекеттік тіркеу тізілімінде № 9700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2021-2023 жылдарға арналған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18542,0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19177,0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2021-2023 жылдарға арналған бюджеті тиісінше 4, 5 және 6 – қосымшаларына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26553,0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2152,0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24401,0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28175,5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2021-2023 жылдарға арналған бюджеті тиісінше 7, 8 және 9 - қосымшаларына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18322,2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17529,2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18543,2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2021-2023 жылдарға арналған бюджеті тиісінше 10, 11 және 12 - қосымшаларына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25224,8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2079,0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23099,8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25790,8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Обаған ауылдық округінің 2021-2023 жылдарға арналған бюджеті тиісінше осы шешімнің 13, 14 және 15 – қосымшаларына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29195, 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28526,0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29622,0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Пресногорьков ауылдық округінің 2021-2023 жылдарға арналған бюджеті тиісінше 16, 17 және 18 - қосымшаларына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27587,0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22739,0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28769,0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1182,0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Ряжск ауылдық округінің 2021-2023 жылдарға арналған бюджеті тиісінше 19, 20 және 21 - қосымшаларына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19548,0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1137,3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18407,0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20030,0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Сатай ауылының 2021-2023 жылдарға арналған бюджеті тиісінше 22, 23 және 24 - қосымшаларына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28874,0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1089,0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27785,0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29687,5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Троебратское ауылының 2021-2023 жылдарға арналған бюджеті тиісінше 25, 26 және 27 - қосымшаларына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28871,0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26418,0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29623,8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Федоров ауылдық округінің 2021-2023 жылдарға арналған бюджеті тиісінше 28, 29 және 30 - қосымшаларына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23226,4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18101,4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23819,4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Ұзынкөл ауылдық округінің 2021-2023 жылдарға арналған бюджеті тиісінше 31, 32 және 33-қосымшаларына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189895,6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17511,5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13,5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172370,6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200980,6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-11085,0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11085,0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Б.Д. Займулдынова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"15" желтоқсан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кенттерді, ауылдық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