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fd62" w14:textId="816f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Ұзынкөл ауданы Пресногорьков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2021 жылғы 24 қыркүйектегі № 62 шешімі. Күші жойылды - Қостанай облысы Ұзынкөл ауданы мәслихатының 2021 жылғы 24 желтоқсандағы № 91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Ұзынкөл ауданы мәслихатының 24.12.2021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Ұзынкөл ауданы Пресногорьков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Ұзынкөл ауданы Пресногорьков ауылдық округінің жергілікті қоғамдастық жиынына қатысу үшін ауылдар тұрғындары өкілдерінің сандық құрамы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Пресногорьков ауылдық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әкімі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Г. Бекетаева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24 қыркүйек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 Пресногорьков ауылдық округінің жергілікті қоғамдастық жиынына қатысу үшін ауылдар тұрғындары өкілдерінің сандық құрамы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Пресногорьков ауылдық округінің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Пресногорьков ауылдық округінің Пресногорьков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Пресногорьков ауылдық округінің Волна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Пресногорьков ауылдық округінің Первомайка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Пресногорьков ауылдық округінің Крутоярка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Пресногорьков ауылдық округінің Песчанка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Пресногорьков ауылдық округінің Белоглинка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Пресногорьков ауылдық округінің Красный Борок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 Пресногорьков ауылдық округінің бөлек жергілікті қоғамдастық жиындарын өткізу қағидалары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Ұзынкөл ауданы Пресногорьков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Пресногорьков ауылдық округінің ауылдар тұрғындарының бөлек жергілікті қоғамдастық жиындарын өткізудің тәртібін белгілейді.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Пресногорьков ауылдық округінің аумағындағы ауылдар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13"/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Пресногорьков ауылдық округінің әкімі шақырады.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 әкімінің жергілікті қоғамдастық жиынын өткізуге оң шешімі бар болған жағдайда бөлек жиынды өткізуге болады.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олар өткізілетін күнге дейін күнтізбелік он күннен кешіктірілмей хабардар етіледі.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жиындарды шақыру туралы хабарлау міндетті түрде бұқаралық ақпарат құралдары арқылы жүзеге асырылады, бұқаралық ақпарат құралдарына қосымша байланыстың өзге де тәсілдері қолданылуы мүмкін.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Пресногорьков ауылдық округі ауылдарының шегінде бөлек жиынды өткізуді ауылдық округ әкімі ұйымдастырады.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Пресногорьков ауылдық округі ауылдарының қатысып отырған және оған қатысуға құқығы бар тұрғындарына тіркеу жүргізіледі.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ауылдық округтің әкімі немесе ол уәкілеттік берген тұлға ашады.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округінің әкімі немесе ол уәкілеттік берген тұлға бөлек жиынның төрағасы болып табылады.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Пресногорьков ауылдық округі ауылдарының тұрғындары өкілдерінің кандидатураларын Ұзынкөл аудандық мәслихаты бекіткен сандық құрамға сәйкес бөлек жиынның қатысушылары ұсынады.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Пресногорьков ауылдық округі ауылдарының тұрғындары өкілдерінің саны тең өкілдік ету қағидаты негізінде айқындалады.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Пресногорьков ауылдық округі әкімінің аппаратына береді.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