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ef11" w14:textId="012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Ершов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60 шешімі. Күші жойылды - Қостанай облысы Ұзынкөл ауданы мәслихатының 2021 жылғы 24 желтоқсандағы № 89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Ершов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Ершов ауылдық округінің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Ершов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Г. Ергалиев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24 қыркүйек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Ершов ауылдық округінің жергілікті қоғамдастық жиынына қатысу үшін ауылдар тұрғындары өкілдерінің сандық құрамы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Ершов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Отынағаш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Миролюбовка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Ершов ауылдық округінің Абай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Ершов ауылдық округінің бөлек жергілікті қоғамдастық жиындарын өткізудің қағидалары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Ершов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Ершов ауылдық округі тұрғындарының бөлек жергілікті қоғамдастық жиындарын өткізудің тәртібін белгілейді.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Ершов ауылдық округі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Ершов ауылдық округінің әкімі шақырады.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Ершов ауылдық округі ауылдарының шегінде бөлек жиынды өткізуді ауылдық округ әкімі ұйымдастырады.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Ершов ауылдық округі ауылдарының қатысып отырған және оған қатысуға құқығы бар тұрғындарына тіркеу жүргізіледі.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округтің әкімі немесе ол уәкілеттік берген тұлға ашады.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әкімі немесе ол уәкілеттік берген тұлға бөлек жиынның төрағасы болып табылады.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Ершов ауылдық округі ауылдарының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Ершов ауылдық округі ауылдарының тұрғындары өкілдерінің саны тең өкілдік ету қағидаты негізінде айқындалады.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Ершов ауылдық округі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