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2e0c" w14:textId="50f2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Ряжск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24 қыркүйектегі № 58 шешімі. Күші жойылды - Қостанай облысы Ұзынкөл ауданы мәслихатының 2021 жылғы 24 желтоқсандағы № 87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Ряжск ауылдық округі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Ряжск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 ауылдық округінің әкімі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Алимбаев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"24" қыркүйек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Ряжск ауылдық округінің жергілікті қоғамдастық жиынына қатысу үшін ауылдар тұрғындары өкілдерінің сандық құрамы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Ряжск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Ряжск ауылдық округінің Ряжское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Ряжск ауылдық округінің Речное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Ряжск ауылдық округінің Амречье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Ряжск ауылдық округінің бөлек жергілікті қоғамдастық жиындарын өткізудің қағидалары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Ряжск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Ряжск ауылдық округінің ауылдар тұрғындарының бөлек жергілікті қоғамдастық жиындарын өткізудің тәртібін белгілейді.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Ряжск ауылдық округі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Ряжск ауылдық округінің әкімі шақырады.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олар өткізілетін күнге дейін күнтізбелік он күннен кешіктірілмей хабардар етіледі.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жиындарды шақыру туралы хабарлау міндетті түрде бұқаралық ақпарат құралдары арқылы жүзеге асырылады, бұқаралық ақпарат құралдарына қосымша байланыстың өзге де тәсілдері қолданылуы мүмкін.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Ряжск ауылдық округі ауылдарының шегінде бөлек жиынды өткізуді ауылдық округ әкімі ұйымдастырады.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Ряжск ауылдық округі ауылдарының қатысып отырған және оған қатысуға құқығы бар тұрғындарына тіркеу жүргізіледі.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Ряжск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Ряжск ауылдық округі ауылдарының тұрғындары өкілдерінің саны тең өкілдік ету қағидаты негізінде айқындалады.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Ряжск ауылдық округі әкімінің аппаратына береді.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