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fc69" w14:textId="cb0f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Ұзынкөл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57 шешімі. Күші жойылды - Қостанай облысы Ұзынкөл ауданы мәслихатының 2021 жылғы 24 желтоқсандағы № 86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Ұзынкөл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Ұзынкөл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Нұрмағамбетов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қыркүйек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Ұзынкөл ауылдық округінің жергілікті қоғамдастық жиынына қатысу үшін ауылдар тұрғындары өкілдерінің сандық құрамы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Ұзынкөл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Ұзынкөл ауылдық округінің Ұзынкөл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Ұзынкөл ауылдық округінің Есмырза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Ұзынкөл ауылдық округінің Павловка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Ұзынкөл ауылдық округінің бөлек жергілікті қоғамдастық жиындарын өткізудің қағидалары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Ұзынкөл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Ұзынкөл ауылдық округі ауылдары тұрғындарының бөлек жергілікті қоғамдастық жиындарын өткізудің тәртібін белгілейді.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Ұзынкөл ауылдық округі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Ұзынкөл ауылдық округінің әкімі шақырады.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Ұзынкөл ауылдық округі ауылдарының шегінде бөлек жиынды өткізуді ауылдық округ әкімі ұйымдастырады.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Ұзынкөл ауылдық округі ауылдарының қатысып отырған және оған қатысуға құқығы бар тұрғындарына тіркеу жүргізіледі.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Ұзынкөл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Ұзынкөл ауылдық округі ауылдарының тұрғындары өкілдерінің саны тең өкілдік ету қағидаты негізінде айқындалады.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Ұзынкөл ауылдық округі әкімінің аппаратына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