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e574" w14:textId="4afe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аудандық мәслихатының 2020 жылғы 17 қаңтардағы № 343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2021 жылғы 24 қыркүйектегі № 55 шешімі</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17 қаңтардағы № 343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8916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Ұзынкөл ауданының ауылдар,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 ауылдық округтердің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ауылдар, ауылдық округтер бюджеттерінің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ауылдар, ауылдық округтер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ауылдардың, ауылдық округтердің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-ресурстарды үздіксіз тарату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Екі жұмыс күні ішінде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хаттамаға қол қойылғаннан кейін бір жұмыс күні ішінде ауыл,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Ауылдар,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ауылдар, ауылдық округтер әкімідері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Ауылдар, ауылдық округтер әкімдерінің келіспеушілігін тудырған мәселелерді шешу мүмкін болмаған жағдайда, үш жұмыс күні ішінде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