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7318" w14:textId="c4a7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20 наурыздағы № 366 "Қостанай облысы Бейімбет Майлин ауданы Тобыл кентінің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2021 жылғы 24 желтоқсандағы № 77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Тобыл кентінің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20 наурыздағы № 366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9058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Бейімбет Майлин ауданы Тобыл кентінің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Бейімбет Майлин ауданы Тобыл кентінің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2020 жылғы 20 наурыздағы № 366 шешімімен бекітілген", "Мәслихаттың 2020 жылғы 20 наурыздағы № 366 шешіміне қосымша" сөздері "Мәслихаттың 2020 жылғы 20 наурыздағы № 366 шешіміне 1-қосымша" және "Мәслихаттың 2020 жылғы 20 наурыздағы № 366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20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366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7"/>
    <w:p>
      <w:pPr>
        <w:spacing w:after="0"/>
        <w:ind w:left="0"/>
        <w:jc w:val="left"/>
      </w:pPr>
      <w:r>
        <w:rPr>
          <w:rFonts w:ascii="Times New Roman"/>
          <w:b/>
          <w:i w:val="false"/>
          <w:color w:val="000000"/>
        </w:rPr>
        <w:t xml:space="preserve"> Қостанай облысы Бейімбет Майлин ауданы Тобыл кентінің бөлек жергілікті қоғамдастық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Қостанай облысы Бейімбет Майлин ауданы Тобыл кентінің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Тобыл кентінің ауылдар тұрғындарының бөлек жергілікті қоғамдастық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Тобыл кентінің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Тобыл кентінің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Ауыл шегінде бөлек жергілікті қоғамдастық жиынын өткізуді Тобыл кентінің әкімі ұйымдастырады.</w:t>
      </w:r>
    </w:p>
    <w:bookmarkEnd w:id="18"/>
    <w:bookmarkStart w:name="z33"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4"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bookmarkStart w:name="z35"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9. Жергілікті қоғамдастықтың бөлек жиынын Тобыл кентінің әкімі немесе ол уәкілеттік берген тұлға ашады.</w:t>
      </w:r>
    </w:p>
    <w:bookmarkEnd w:id="22"/>
    <w:bookmarkStart w:name="z37" w:id="23"/>
    <w:p>
      <w:pPr>
        <w:spacing w:after="0"/>
        <w:ind w:left="0"/>
        <w:jc w:val="both"/>
      </w:pPr>
      <w:r>
        <w:rPr>
          <w:rFonts w:ascii="Times New Roman"/>
          <w:b w:val="false"/>
          <w:i w:val="false"/>
          <w:color w:val="000000"/>
          <w:sz w:val="28"/>
        </w:rPr>
        <w:t>
      Тобыл кентінің әкімі немесе ол уәкілеттік берген тұлға бөлек жергілікті қоғамдастық жиынының төрағасы болып табылады.</w:t>
      </w:r>
    </w:p>
    <w:bookmarkEnd w:id="23"/>
    <w:bookmarkStart w:name="z38"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9"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5"/>
    <w:bookmarkStart w:name="z40"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1"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Тобыл кенті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