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f6fc" w14:textId="a5af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401 "Қостанай облысы Сарыкөл ауданы кентінің, ауылдары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19 қарашадағы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кентінің, ауылдары мен ауылдық округтерінің 2021-2023 жылдарға арналған бюджеттері туралы" 2021 жылғы 8 қантардағы № 401 (Нормативтік құқықтық актілерді мемлекеттік тіркеу тізілімінде № 9707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135 762,3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25 219,2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110 541,3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141 474,5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- 5 712,2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5 712,2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5 712,2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Сарыкөл ауданы Барвиновка ауылының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18 390,0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2 844,0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15 546,0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18 851,6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- 461,6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461,6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461,6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Сарыкөл ауданы Златоуст ауылының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17 082,0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1 478,0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15 604,0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17 429,1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- 347,1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347,1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347,1 мың теңге.";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Сарыкөл ауданы Комсомол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19 664,0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3 149,0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16 515,0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19 977,1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- 313,1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313,1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313,1 мың теңге.";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Сарыкөл ауданы Большие Дубравы ауылының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20 855,2 мың теңге, оның ішінде: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1 554,2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19 267,2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20 947,6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- 92,4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92,4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92,4 мың теңге.";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Сарыкөл ауданы Маяк ауылының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17 109,0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1 254,0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15 855,0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17 740,9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- 631,9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631,9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631,9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Сарыкөл ауданы Севастополь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21 340,0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1 822,0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19 308,0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21 817,6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- 477,6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477,6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477,6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Сарыкөл ауданы Тағыл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20 180,0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1 804,0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18 376,0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20 554,5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- 374,5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374,5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374,5 мың теңге.";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Сарыкөл ауданы Сорочин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26 525,0 мың теңге, оның ішінде: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3 855,0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22 670,0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27 613,7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- 1 088,7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1 088,7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1 088,7 мың теңге.";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Сарыкөл ауданы Урожайное ауылының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13 694,0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12 695,0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16 991,0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- 3 297,0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3 297,0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3 297,0 мың теңге.";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2021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2021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2021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2021 жылға арналған бюджетi туралы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2021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2021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2021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2021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18 376 ,5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4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2021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5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2021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