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cbab" w14:textId="096c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401 "Қостанай облысы Сарыкөл ауданы кентінің, ауылдары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30 қыркүйектегі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кентінің, ауылдары мен ауылдық округтерінің 2021-2023 жылдарға арналған бюджеттері туралы" 2021 жылғы 8 қантардағы № 401, Нормативтік құқықтық актілерді мемлекеттік тіркеу тізілімінде № 9707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135 762,3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25 221,0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110 541,3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141 474,5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- 5 712,2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5 712,2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5 712,2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Сарыкөл ауданы Барвиновка ауылының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19 342,0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3 796,0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15 546,0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19 803,6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- 461,6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461,6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461,6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Сарыкөл ауданы Златоуст ауылының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17 357,0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1 753,0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15 604,0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17 704,1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- 347,1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347,1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347,1 мың теңге.";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Сарыкөл ауданы Веселоподол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19 804,5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1 344,5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18 460,0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20 502,7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 –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- 698,2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698,2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698,2 мың теңге.";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Сарыкөл ауданының Комсомол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19 882,0 мың теңге, оның ішінде: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3 367,0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16 515,0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20 195,1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313,1 мың теңге.";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Сарыкөл ауданы Большие Дубравы ауылының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20 855,2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1 588,0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19 267,2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20 947,6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- 92,4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92,4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92,4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Сарыкөл ауданы Маяк ауылының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17 109,0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1 254,0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15 855,0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17 740,9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- 631,9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631,9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631,9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Сарыкөл ауданы Севастополь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21 130,0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1 822,0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19 308,0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21 607,6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- 477,6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477,6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477,6 мың теңге.";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Сарыкөл ауданы Тағыл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20 180,0 мың теңге, оның ішінде: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1 804,0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18 376,0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20 554,5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- 374,5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374,5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374,5 мың теңге.";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Сарыкөл ауданы Тимирязев ауылының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16 967,0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1 449,0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15 518,0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19 626,6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2 659,6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2 659,6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2 659,6 мың теңге.";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Сарыкөл ауданы Сорочин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26 680,0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4 010,0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22 670,0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27 768,7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- 1 088,7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1 088,7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1 088,7 мың теңге.";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Сарыкөл ауданының Урожайное ауылының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13 694,0 мың теңге, оның ішінде: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12 695,0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16 991,0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- 3 297,0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3 297,0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3 297,0 мың теңге.";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2021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2021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2021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2021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2021 жылға арналған бюджетi туралы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2021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2021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2021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2021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18 376 ,5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2021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көгалдындыру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тапшылыған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2021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2021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