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6d6a" w14:textId="bf56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ауылдарының, ауылдық округтерінің 2022-2024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2021 жылғы 28 желтоқсандағы № 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Науырзым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Буревестник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24061,0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9124,0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14937,0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24354,2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-293,2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293,2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- 293,2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11.11.2022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Буревестник ауылының бюджетінде аудандық бюджеттен берілетін субвенциялар көлемі 14 256,0 мың теңге сомасында көзделгені ескерілсін.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Дәмді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–29488,9 мың теңге, оның iшiнде: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28899,9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-164,0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Науырзым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Дәмді ауылдық округінің бюджетінде аудандық бюджеттен берілетін субвенциялар көлемі 28 367,0 мың теңге сомасында көзделгені ескерілсін.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Қожа ауылының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25982,0 мың теңге, оның iшiнде: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25226,0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пайданаланылатын қалдықтары - 0,0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Науырзым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Қожа ауылының бюджетінде аудандық бюджеттен берілетін субвенциялар көлемі 21 753,0 мың теңге сомасында көзделгені ескерілсін.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Раздольное ауылының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24727,0 мың теңге, оның iшiнде: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-130,0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24079,0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пайданаланылатын қалдықтары -157,1 мың.тенге.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Науырзым ауданы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Раздольное ауылының бюджетінде аудандық бюджеттен берілетін субвенциялар көлемі 23 554,0 мың теңге сомасында көзделгені ескерілсін.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Өлеңді ауылының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–20 620,0 мың теңге, оның iшiнде: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932,0 мың теңге;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19 688,0 мың теңге;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20 620,0 мың теңге;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Өлеңді ауылының бюджетінде аудандық бюджеттен берілетін субвенциялар көлемі 19 204,0 мың теңге сомасында көзделгені ескерілсін.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Шилі ауылының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23 728,0 мың теңге, оның iшiнде: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402,0 мың теңге;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23 326,0 мың теңге;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23 728,0 мың теңге;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Шилі ауылының бюджетінде аудандық бюджеттен берілетін субвенциялар көлемі 22 954,0 мың теңге сомасында көзделгені ескерілсін.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Шолақсай ауылының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149 534,0 мың теңге, оның iшiнде: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816,0 мың теңге;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148 718,0 мың теңге;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149 534,0 мың теңге;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Шолақсай ауылының бюджетінде аудандық бюджеттен берілетін субвенциялар көлемі 22 389,0 мың теңге сомасында көзделгені ескерілсін.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Қарамеңді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–233746,9 мың теңге, оның iшiнде: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222374,9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233746,9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Науырзым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Қарамеңді ауылдық округінің бюджетінде аудандық бюджеттен берілетін субвенциялар көлемі 67 246,0 мың теңге сомасында көзделгені ескерілсін.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2022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2022 жылға арналған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11.11.2022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2023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2022 жылға арналған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Науырзым ауданы мәслихатының 29.09.2022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2023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2024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2022 жылға арналған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Науырзым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1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2023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2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2024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2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2022 жылға арналған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Ескерту.10-қосымша жаңа редакцияда - Қостанай облысы Науырзым ауданы мәслихатының 10.10.2022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3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2023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3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2024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2022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4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2023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5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2024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2022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6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2023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2024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2022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2023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2024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2022 жылға арналған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22-тармақ жаңа редакцияда - Қостанай облысы Науырзым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9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2023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2024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