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8ca6d" w14:textId="6c8c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Науырзым ауданы мәслихатының 2020 жылғы 20 қаңтардағы № 331 "Жергілікті қоғамдастық жиналысының регламентін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Науырзым ауданы мәслихатының 2021 жылғы 31 тамыздағы № 55 шешімі</w:t>
      </w:r>
    </w:p>
    <w:p>
      <w:pPr>
        <w:spacing w:after="0"/>
        <w:ind w:left="0"/>
        <w:jc w:val="both"/>
      </w:pPr>
      <w:bookmarkStart w:name="z4" w:id="0"/>
      <w:r>
        <w:rPr>
          <w:rFonts w:ascii="Times New Roman"/>
          <w:b w:val="false"/>
          <w:i w:val="false"/>
          <w:color w:val="000000"/>
          <w:sz w:val="28"/>
        </w:rPr>
        <w:t>
      Науырзым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2020 жылғы 20 қаңтардағы № 331 "Жергілікті қоғамдастық жиналысының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8917 болып енгізілді)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Науырзым ауданының ауылдар, ауылдық округтерінің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 бабы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4"/>
    <w:bookmarkStart w:name="z11" w:id="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5"/>
    <w:bookmarkStart w:name="z12" w:id="6"/>
    <w:p>
      <w:pPr>
        <w:spacing w:after="0"/>
        <w:ind w:left="0"/>
        <w:jc w:val="both"/>
      </w:pPr>
      <w:r>
        <w:rPr>
          <w:rFonts w:ascii="Times New Roman"/>
          <w:b w:val="false"/>
          <w:i w:val="false"/>
          <w:color w:val="000000"/>
          <w:sz w:val="28"/>
        </w:rPr>
        <w:t>
      ауылдар, ауылдық округтердің бюджеттерінің жобасын және бюджеттің атқарылуы туралы есепті келісу;</w:t>
      </w:r>
    </w:p>
    <w:bookmarkEnd w:id="6"/>
    <w:bookmarkStart w:name="z13" w:id="7"/>
    <w:p>
      <w:pPr>
        <w:spacing w:after="0"/>
        <w:ind w:left="0"/>
        <w:jc w:val="both"/>
      </w:pPr>
      <w:r>
        <w:rPr>
          <w:rFonts w:ascii="Times New Roman"/>
          <w:b w:val="false"/>
          <w:i w:val="false"/>
          <w:color w:val="000000"/>
          <w:sz w:val="28"/>
        </w:rPr>
        <w:t>
      ауылдар, ауылдық округтердің коммуналдық меншігін (жергілікті өзін-өзі басқарудың коммуналдық меншігін) басқару жөніндегі ауыл, ауылдық округтердің әкімі аппаратының шешімдерін келісу;</w:t>
      </w:r>
    </w:p>
    <w:bookmarkEnd w:id="7"/>
    <w:bookmarkStart w:name="z14" w:id="8"/>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8"/>
    <w:bookmarkStart w:name="z15" w:id="9"/>
    <w:p>
      <w:pPr>
        <w:spacing w:after="0"/>
        <w:ind w:left="0"/>
        <w:jc w:val="both"/>
      </w:pPr>
      <w:r>
        <w:rPr>
          <w:rFonts w:ascii="Times New Roman"/>
          <w:b w:val="false"/>
          <w:i w:val="false"/>
          <w:color w:val="000000"/>
          <w:sz w:val="28"/>
        </w:rPr>
        <w:t>
      ауылдар, ауылдық округтер бюджеттерінің атқарылуына жүргізілген мониторинг нәтижелері туралы есепті тыңдау және талқылау;</w:t>
      </w:r>
    </w:p>
    <w:bookmarkEnd w:id="9"/>
    <w:bookmarkStart w:name="z16" w:id="10"/>
    <w:p>
      <w:pPr>
        <w:spacing w:after="0"/>
        <w:ind w:left="0"/>
        <w:jc w:val="both"/>
      </w:pPr>
      <w:r>
        <w:rPr>
          <w:rFonts w:ascii="Times New Roman"/>
          <w:b w:val="false"/>
          <w:i w:val="false"/>
          <w:color w:val="000000"/>
          <w:sz w:val="28"/>
        </w:rPr>
        <w:t>
      ауылдар, ауылдық округтердің коммуналдық мүлкін иеліктен шығаруды келісу;</w:t>
      </w:r>
    </w:p>
    <w:bookmarkEnd w:id="10"/>
    <w:bookmarkStart w:name="z17" w:id="1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End w:id="11"/>
    <w:bookmarkStart w:name="z18" w:id="12"/>
    <w:p>
      <w:pPr>
        <w:spacing w:after="0"/>
        <w:ind w:left="0"/>
        <w:jc w:val="both"/>
      </w:pPr>
      <w:r>
        <w:rPr>
          <w:rFonts w:ascii="Times New Roman"/>
          <w:b w:val="false"/>
          <w:i w:val="false"/>
          <w:color w:val="000000"/>
          <w:sz w:val="28"/>
        </w:rPr>
        <w:t>
      ауылдар, ауылдық округтер әкіміне кандидат ретінде тіркеу үшін тиісті аудандық сайлау комиссиясына одан әрі енгізу үшін аудан әкімінің ауыл, ауылдық округ әкімі лауазымына ұсынған кандидатураларын келісу;</w:t>
      </w:r>
    </w:p>
    <w:bookmarkEnd w:id="12"/>
    <w:bookmarkStart w:name="z19" w:id="13"/>
    <w:p>
      <w:pPr>
        <w:spacing w:after="0"/>
        <w:ind w:left="0"/>
        <w:jc w:val="both"/>
      </w:pPr>
      <w:r>
        <w:rPr>
          <w:rFonts w:ascii="Times New Roman"/>
          <w:b w:val="false"/>
          <w:i w:val="false"/>
          <w:color w:val="000000"/>
          <w:sz w:val="28"/>
        </w:rPr>
        <w:t>
      ауылдардың, ауылдық округтердің әкімін лауазымынан босату туралы мәселеге бастамашылық жасау;</w:t>
      </w:r>
    </w:p>
    <w:bookmarkEnd w:id="13"/>
    <w:bookmarkStart w:name="z20" w:id="1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bookmarkEnd w:id="14"/>
    <w:bookmarkStart w:name="z21" w:id="15"/>
    <w:p>
      <w:pPr>
        <w:spacing w:after="0"/>
        <w:ind w:left="0"/>
        <w:jc w:val="both"/>
      </w:pPr>
      <w:r>
        <w:rPr>
          <w:rFonts w:ascii="Times New Roman"/>
          <w:b w:val="false"/>
          <w:i w:val="false"/>
          <w:color w:val="000000"/>
          <w:sz w:val="28"/>
        </w:rPr>
        <w:t>
      жергілікті қоғамдастықтың басқа да ағымдағы мәселелері.";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6"/>
    <w:bookmarkStart w:name="z24" w:id="17"/>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13-тармақтары</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дауысымен шешімдер қабылдайды.</w:t>
      </w:r>
    </w:p>
    <w:bookmarkEnd w:id="18"/>
    <w:bookmarkStart w:name="z27"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
    <w:bookmarkStart w:name="z28" w:id="20"/>
    <w:p>
      <w:pPr>
        <w:spacing w:after="0"/>
        <w:ind w:left="0"/>
        <w:jc w:val="both"/>
      </w:pPr>
      <w:r>
        <w:rPr>
          <w:rFonts w:ascii="Times New Roman"/>
          <w:b w:val="false"/>
          <w:i w:val="false"/>
          <w:color w:val="000000"/>
          <w:sz w:val="28"/>
        </w:rPr>
        <w:t>
      Жиналыстың шешімі хаттамамен ресімделеді, онда:</w:t>
      </w:r>
    </w:p>
    <w:bookmarkEnd w:id="20"/>
    <w:bookmarkStart w:name="z29" w:id="21"/>
    <w:p>
      <w:pPr>
        <w:spacing w:after="0"/>
        <w:ind w:left="0"/>
        <w:jc w:val="both"/>
      </w:pPr>
      <w:r>
        <w:rPr>
          <w:rFonts w:ascii="Times New Roman"/>
          <w:b w:val="false"/>
          <w:i w:val="false"/>
          <w:color w:val="000000"/>
          <w:sz w:val="28"/>
        </w:rPr>
        <w:t>
      1) жиналыстың өткізілген күні мен орны;</w:t>
      </w:r>
    </w:p>
    <w:bookmarkEnd w:id="21"/>
    <w:bookmarkStart w:name="z30" w:id="22"/>
    <w:p>
      <w:pPr>
        <w:spacing w:after="0"/>
        <w:ind w:left="0"/>
        <w:jc w:val="both"/>
      </w:pPr>
      <w:r>
        <w:rPr>
          <w:rFonts w:ascii="Times New Roman"/>
          <w:b w:val="false"/>
          <w:i w:val="false"/>
          <w:color w:val="000000"/>
          <w:sz w:val="28"/>
        </w:rPr>
        <w:t>
      2) жиналыс мүшелерінің саны және тізімі;</w:t>
      </w:r>
    </w:p>
    <w:bookmarkEnd w:id="22"/>
    <w:bookmarkStart w:name="z31" w:id="23"/>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23"/>
    <w:bookmarkStart w:name="z32" w:id="2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24"/>
    <w:bookmarkStart w:name="z33" w:id="2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5"/>
    <w:bookmarkStart w:name="z34" w:id="2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ауылдар, ауылдық округтер әкімдерінің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 ауылдық округ әкіміне беріледі.</w:t>
      </w:r>
    </w:p>
    <w:bookmarkEnd w:id="26"/>
    <w:bookmarkStart w:name="z35" w:id="27"/>
    <w:p>
      <w:pPr>
        <w:spacing w:after="0"/>
        <w:ind w:left="0"/>
        <w:jc w:val="both"/>
      </w:pPr>
      <w:r>
        <w:rPr>
          <w:rFonts w:ascii="Times New Roman"/>
          <w:b w:val="false"/>
          <w:i w:val="false"/>
          <w:color w:val="000000"/>
          <w:sz w:val="28"/>
        </w:rPr>
        <w:t>
      Ауылдар,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27"/>
    <w:bookmarkStart w:name="z36" w:id="28"/>
    <w:p>
      <w:pPr>
        <w:spacing w:after="0"/>
        <w:ind w:left="0"/>
        <w:jc w:val="both"/>
      </w:pPr>
      <w:r>
        <w:rPr>
          <w:rFonts w:ascii="Times New Roman"/>
          <w:b w:val="false"/>
          <w:i w:val="false"/>
          <w:color w:val="000000"/>
          <w:sz w:val="28"/>
        </w:rPr>
        <w:t>
      13. Жиналыс қабылдаған шешімдерді ауылдар, ауылдық округтер әкімдері бес жұмыс күнінен аспайтын мерзімде қарайды.</w:t>
      </w:r>
    </w:p>
    <w:bookmarkEnd w:id="28"/>
    <w:bookmarkStart w:name="z37" w:id="29"/>
    <w:p>
      <w:pPr>
        <w:spacing w:after="0"/>
        <w:ind w:left="0"/>
        <w:jc w:val="both"/>
      </w:pPr>
      <w:r>
        <w:rPr>
          <w:rFonts w:ascii="Times New Roman"/>
          <w:b w:val="false"/>
          <w:i w:val="false"/>
          <w:color w:val="000000"/>
          <w:sz w:val="28"/>
        </w:rPr>
        <w:t xml:space="preserve">
      Әкімдер жергілікті қоғамдастық жиналысының шешімімен келіспейтіндігін білдіруге құқылы, бұл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29"/>
    <w:bookmarkStart w:name="z38" w:id="30"/>
    <w:p>
      <w:pPr>
        <w:spacing w:after="0"/>
        <w:ind w:left="0"/>
        <w:jc w:val="both"/>
      </w:pPr>
      <w:r>
        <w:rPr>
          <w:rFonts w:ascii="Times New Roman"/>
          <w:b w:val="false"/>
          <w:i w:val="false"/>
          <w:color w:val="000000"/>
          <w:sz w:val="28"/>
        </w:rPr>
        <w:t>
      Ауылдар, ауылдық округтер әкімдерінің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30"/>
    <w:bookmarkStart w:name="z39" w:id="3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