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bffa" w14:textId="ec2b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27 қаңтардағы № 472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ауданы мәслихатының 2021 жылғы 6 желтоқсандағы № 111 шешімі</w:t>
      </w:r>
    </w:p>
    <w:p>
      <w:pPr>
        <w:spacing w:after="0"/>
        <w:ind w:left="0"/>
        <w:jc w:val="both"/>
      </w:pPr>
      <w:bookmarkStart w:name="z4" w:id="0"/>
      <w:r>
        <w:rPr>
          <w:rFonts w:ascii="Times New Roman"/>
          <w:b w:val="false"/>
          <w:i w:val="false"/>
          <w:color w:val="000000"/>
          <w:sz w:val="28"/>
        </w:rPr>
        <w:t>
      Қостанай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"Жергілікті қоғамдастық жиналысының регламентін бекіту туралы" 2020 жылғы 27 қаңтардағы № 472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8929 болып енгізілді)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3-3-тармақтармен</w:t>
      </w:r>
      <w:r>
        <w:rPr>
          <w:rFonts w:ascii="Times New Roman"/>
          <w:b w:val="false"/>
          <w:i w:val="false"/>
          <w:color w:val="000000"/>
          <w:sz w:val="28"/>
        </w:rPr>
        <w:t xml:space="preserve"> толықтырылсын:</w:t>
      </w:r>
    </w:p>
    <w:bookmarkEnd w:id="3"/>
    <w:bookmarkStart w:name="z8" w:id="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4"/>
    <w:bookmarkStart w:name="z9" w:id="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5"/>
    <w:bookmarkStart w:name="z10" w:id="6"/>
    <w:p>
      <w:pPr>
        <w:spacing w:after="0"/>
        <w:ind w:left="0"/>
        <w:jc w:val="both"/>
      </w:pPr>
      <w:r>
        <w:rPr>
          <w:rFonts w:ascii="Times New Roman"/>
          <w:b w:val="false"/>
          <w:i w:val="false"/>
          <w:color w:val="000000"/>
          <w:sz w:val="28"/>
        </w:rPr>
        <w:t>
      1) 10 мың халыққа дейін - жиналыстың 5-10 мүшесі;</w:t>
      </w:r>
    </w:p>
    <w:bookmarkEnd w:id="6"/>
    <w:bookmarkStart w:name="z11" w:id="7"/>
    <w:p>
      <w:pPr>
        <w:spacing w:after="0"/>
        <w:ind w:left="0"/>
        <w:jc w:val="both"/>
      </w:pPr>
      <w:r>
        <w:rPr>
          <w:rFonts w:ascii="Times New Roman"/>
          <w:b w:val="false"/>
          <w:i w:val="false"/>
          <w:color w:val="000000"/>
          <w:sz w:val="28"/>
        </w:rPr>
        <w:t>
      2) 10-15 мың халық - жиналыстың 11-15 мүшесі;</w:t>
      </w:r>
    </w:p>
    <w:bookmarkEnd w:id="7"/>
    <w:bookmarkStart w:name="z12" w:id="8"/>
    <w:p>
      <w:pPr>
        <w:spacing w:after="0"/>
        <w:ind w:left="0"/>
        <w:jc w:val="both"/>
      </w:pPr>
      <w:r>
        <w:rPr>
          <w:rFonts w:ascii="Times New Roman"/>
          <w:b w:val="false"/>
          <w:i w:val="false"/>
          <w:color w:val="000000"/>
          <w:sz w:val="28"/>
        </w:rPr>
        <w:t>
      3) 15-20 мың халық - жиналыстың 16-20 мүшесі;</w:t>
      </w:r>
    </w:p>
    <w:bookmarkEnd w:id="8"/>
    <w:bookmarkStart w:name="z13" w:id="9"/>
    <w:p>
      <w:pPr>
        <w:spacing w:after="0"/>
        <w:ind w:left="0"/>
        <w:jc w:val="both"/>
      </w:pPr>
      <w:r>
        <w:rPr>
          <w:rFonts w:ascii="Times New Roman"/>
          <w:b w:val="false"/>
          <w:i w:val="false"/>
          <w:color w:val="000000"/>
          <w:sz w:val="28"/>
        </w:rPr>
        <w:t>
      4) 20 мыңнан астам халық - жиналыстың 21-25 мүшесі.</w:t>
      </w:r>
    </w:p>
    <w:bookmarkEnd w:id="9"/>
    <w:bookmarkStart w:name="z14" w:id="1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5" w:id="11"/>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17" w:id="1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2"/>
    <w:bookmarkStart w:name="z18"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
    <w:bookmarkStart w:name="z19" w:id="14"/>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4"/>
    <w:bookmarkStart w:name="z20" w:id="1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5"/>
    <w:bookmarkStart w:name="z21" w:id="16"/>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7"/>
    <w:bookmarkStart w:name="z23" w:id="1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8"/>
    <w:bookmarkStart w:name="z24" w:id="19"/>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9"/>
    <w:bookmarkStart w:name="z25" w:id="2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0"/>
    <w:bookmarkStart w:name="z26" w:id="21"/>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1"/>
    <w:bookmarkStart w:name="z27" w:id="2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2"/>
    <w:bookmarkStart w:name="z28"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29" w:id="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
    <w:bookmarkStart w:name="z30" w:id="25"/>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31"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2"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жаңа редакцияда жазылсын:</w:t>
      </w:r>
    </w:p>
    <w:bookmarkStart w:name="z34" w:id="2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6" w:id="2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9"/>
    <w:bookmarkStart w:name="z37"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жаңа редакцияда жазылсын:</w:t>
      </w:r>
    </w:p>
    <w:bookmarkStart w:name="z39" w:id="3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жаңа редакцияда жазылсын:</w:t>
      </w:r>
    </w:p>
    <w:bookmarkStart w:name="z41" w:id="3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32"/>
    <w:bookmarkStart w:name="z42" w:id="3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3"/>
    <w:bookmarkStart w:name="z43" w:id="3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34"/>
    <w:bookmarkStart w:name="z44" w:id="35"/>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5"/>
    <w:bookmarkStart w:name="z45" w:id="36"/>
    <w:p>
      <w:pPr>
        <w:spacing w:after="0"/>
        <w:ind w:left="0"/>
        <w:jc w:val="both"/>
      </w:pPr>
      <w:r>
        <w:rPr>
          <w:rFonts w:ascii="Times New Roman"/>
          <w:b w:val="false"/>
          <w:i w:val="false"/>
          <w:color w:val="000000"/>
          <w:sz w:val="28"/>
        </w:rPr>
        <w:t xml:space="preserve">
      Жоғары тұрған әкім ауылдық округ әкімі мен жергілікті қоғамдастық жиналысының арасында келіспеушілік тудырған мәселелерді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тиісті аудан мәслихатының алдағы отырысында алдын ала талқылаудан және оның шешімінен кейін бес жұмыс күні ішінде шешім қабылдайды.".</w:t>
      </w:r>
    </w:p>
    <w:bookmarkEnd w:id="36"/>
    <w:bookmarkStart w:name="z46" w:id="3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