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abb2" w14:textId="b27a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8 қаңтардағы № 562 "Қарабалық ауданы ауылдарының, кентінің,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2021 жылғы 8 желтоқсандағы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Қарабалық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 ауылдарының, кентінің, ауылдық округтерінің 2021 – 2023 жылдарға арналған бюджеттері туралы" 2021 жылғы 8 қаңтардағы № 562 (Нормативтік құқықтық актілерді мемлекеттік тіркеу тізілімінде № 9719 болып тіркелген),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2021-2023 жылдарға арналған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790 783,6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35 373,0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755 410,6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824 474,7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-33 691,1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33 691,1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Белоглин ауылдық округінің 2021-2023 жылдарға арналған бюджеті тиісінше 4, 5 және 6-қосымшаларға сәйкес, оның ішінде 2021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74 376,0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1 081,0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73 295,0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76 300,7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-1 924,7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1 924,7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Бозкөл ауылдық округінің 2021-2023 жылдарға арналған бюджеті тиісінше 7, 8 және 9-қосымшаларға сәйкес, оның ішінде 2021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24 747,8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1 816,0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 түсімі бойынша – 22 931,8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30 424,3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-5 676,5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5 676,5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Бөрлі ауылдық округінің 2021-2023 жылдарға арналған бюджеті тиісінше 10, 11 және 12-қосымшаларға сәйкес, оның ішінде 2021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27 437,9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26 817,9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29 185,7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-1 747,8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1 747,8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Лесное ауылының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15 907,0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677,0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15 230,0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16 427,9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-520,9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520,9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Михайлов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20 343,8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619,0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19 724,8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22 171,8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-1 828,0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1 828,0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Новотроицк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27 667,5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тықтүсімдер бойынша – 2 476,0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25 191,5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29 178,1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-1 510,6 мың теңге.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1 510,6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Победа ауылының 2021-2023 жылдарға арналған бюджеті тиісінше 22, 23 және 24-қосымшаларға сәйкес, оның ішінде 2021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17 077,0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тықтүсімдер бойынша – 171,0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16 906,0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17 280,7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-203,7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203,7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Өрнек ауылдық округінің 2021-2023 жылдарға арналған бюджеті 25, 26 және 27-қосымшаларға сәйкес, оның ішінде 2021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24 987,2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24 010,2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25 917,9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-930,7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930,7 мың теңге.";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Қособа ауылдық округінің 2021-2023 жылдарға арналған бюджеті тиісінше 28, 29 және 30-қосымшаларға сәйкес, оның ішінде 2021 жылға мынадай көлемдерде бекітілсін: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22 299,2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тықтүсімдер бойынша – 1 614,0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20 685,2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23 919,6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-1 620,4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1 620,4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Смирнов ауылдық округінің 2021-2023 жылдарға арналған бюджеті 31, 32 және 33-қосымшаларға сәйкес, оның ішінде 2021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27 025,3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1 295,0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25 730,3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28 719,5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-1 694,2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1 694,2 мың теңге.";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Станционный ауылдық округінің 2021-2023 жылдарға арналған бюджеті тиісінше 34, 35 және 36-қосымшаларға сәйкес, оның ішінде 2021 жылға мынадай көлемдерде бекітілсін: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112 788,3 мың теңге, оның ішінде: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2 025,0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ібойынша – 110 763,3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114 612,6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-1 824,3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1 824,3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Тоғызақ ауылдық округінің 2021-2023 жылдарға арналған бюджеті тиісінше 37, 38 және 39-қосымшаларға сәйкес, оның ішінде 2021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113 329,6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2 672,0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110 657,6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120 424,5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-7 094,9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7 094,9 мың теңге.";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2021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824474,7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0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Белоглин ауылдық округінің 2021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Бозкөл ауылдық округінің 2021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Бөрлі ауылдық округінің 2021 жылға арналған бюджеті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Лесное ауылының 2021 жылға арналған бюджеті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Михайлов ауылдық округінің 2021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Новотроицк ауылдық округінің 2021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2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Победа ауылдық округінің 2021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3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Өрнек ауылдық округінің 2021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4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Қособа ауылдық округінің 2021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Смирнов ауылдық округінің 2021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0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Станционный ауылдық округінің 2021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1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Тоғызақ ауылының 2021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