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f6be" w14:textId="011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"Надеждинское"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2021 жылғы 7 желтоқсандағы № 175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2019 жылғы 01 қазандағы № 327-EL қатты пайдалы қазбаларды барлауға арналған лицензиясының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"Надеждинское" жауапкершілігі шектеулі серіктестігіне жер учаскесіне қауымдық сервитут белгіленсін және Қостанай облысы, Қамысты ауданы, Қамысты ауылдық округі, Қамысты ауылы (елді мекеннің шегінен тыс) аумағында орналасқан жалпы алаңы 854,7274 гектар жер учаскесіне 2025 жылғы 30 қыркүйекке дейін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ресми жарияланғанынан кейін Қамысты ауданы әкімдігінің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