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c86b" w14:textId="d09c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"Джаркульское"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2021 жылғы 7 желтоқсандағы № 174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 </w:t>
      </w:r>
      <w:r>
        <w:rPr>
          <w:rFonts w:ascii="Times New Roman"/>
          <w:b w:val="false"/>
          <w:i w:val="false"/>
          <w:color w:val="000000"/>
          <w:sz w:val="28"/>
        </w:rPr>
        <w:t>31-бабына</w:t>
      </w:r>
      <w:r>
        <w:rPr>
          <w:rFonts w:ascii="Times New Roman"/>
          <w:b w:val="false"/>
          <w:i w:val="false"/>
          <w:color w:val="000000"/>
          <w:sz w:val="28"/>
        </w:rPr>
        <w:t xml:space="preserve"> сәйкес, 2019 жылғы 01 қазандағы № 331-EL қатты пайдалы қазбаларды барлауға арналған лицензиясының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"Джаркульское" жауапкершілігі шектеулі серіктестігіне жер учаскесіне қауымдық сервитут белгіленсін және Қостанай облысы, Қамысты ауданы, Алтынсарин ауылы (елді мекеннің шегінен тыс) аумағында орналасқан жалпы алаңы 1286,2382 гектар жер учаскесіне 2025 жылғы 21 желтоқсанға дейін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ресми жарияланғанынан кейін Қамысты ауданы әкімдігінің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