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3786" w14:textId="6f73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ауылдарының, ауылдық округтерінің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2021 жылғы 31 желтоқсандағы № 85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Адаевка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-83065,8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2468,0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80597,8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84056,7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990,9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Адаевка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15555,0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16086,0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16634,0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Адаевка ауылдық округ бюджетінде республикалық бюджеттен ағымдағы нысаналы трансферттер түсімі көзделгені ескерілсін: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Адаевка ауылдық округ бюджетінде облыстық бюджеттен ағымдағы нысаналы трансферттер түсімі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Адаевка ауылындағы Ленин көшесін орташа жөндеу.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5. Қамысты ауданы Алтынсарин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77175,7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72726,7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77176,1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Қамысты ауданы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6. Қамысты ауданы Алтынсарин ауылының бюджетіне аудандық бюджеттен берілетін субвенциялар көлемі көзделгені ескерілсін, оның ішінде: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17128,0 мың теңге сомасында;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17683,0 мың теңге сомасында;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18252,0 мың теңге сомасында.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Алтынсарин ауылының бюджетінде республикалық бюджеттен ағымдағы нысаналы трансферттер түсімі көзделгені ескерілсін: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8. Қамысты ауданы Аралкөл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19876,0 мың теңге, оның ішінде: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356,0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18702,1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-326,1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326,1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Қамысты ауданы мәслихатының 19.07.2022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Қамысты ауданы Аралкөл ауылдық округінің бюджетіне аудандық бюджеттен берілетін субвенциялар көлемі көзделгені ескерілсін, оның ішінде: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17641,0 мың теңге сомасында;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18343,0 мың теңге сомасында;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19072,0 мың теңге сомасында.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Аралкөл ауылдық округінің бюджетінде республикалық бюджеттен ағымдағы нысаналы трансферттер түсімі көзделгені ескерілсін: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11.  Қамысты ауданы Арка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136513,1 мың теңге, оның ішінде: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131499,9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137646,0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-1132,9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1132,9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Қамысты ауданы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12. Қамысты ауданы Арқа ауылының бюджетіне аудандық бюджеттен берілетін субвенциялар көлемі көзделгені ескерілсін, оның ішінде: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21899,0 мың теңге сомасында;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24136,0 мың теңге сомасында;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25055,0 мың теңге сомасында.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 жылға арналған Арқа ауылының бюджетінде республикалық бюджеттен ағымдағы нысаналы трансферттер түсімі көзделгені ескерілсін: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Арқа ауылының бюджетінде облыстық бюджеттен ағымдағы нысаналы трансферттер түсімі көзделгені ескерілсін, оның ішінде: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 жылға арналған Арқа ауылының бюджетінде "Ауыл-Ел бесігі" жобасы шеңберінде ауылдық елді мекендердегі әлеуметтік және инженерлік инфрақұрылым бойынша іс-шараларды іске асыруға Қазақстан Республикасының Ұлттық қорынан ағымдағы нысаналы трансферттер көзделгені ескерілсін.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16. Қамысты ауданы Бестөбе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17474,8 мың теңге, оның ішінде: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696,6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Қамысты ауданы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17. Қамысты ауданы Бестөбе ауылының бюджетіне аудандық бюджеттен берілетін субвенциялар көлемі көзделгені ескерілсін, оның ішінде: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11940,0 мың теңге сомасында;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12355,0 мың теңге сомасында;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12786,0 мың теңге сомасында.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жылға арналған Бестөбе ауылының бюджетінде республикалық бюджеттен ағымдағы нысаналы трансферттер түсімі көзделгені ескерілсін: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19. Қамысты ауданы Дружба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16848,1 мың теңге, оның ішінде: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16340,1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Қамысты ауданы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Қамысты ауданы Дружба ауылының бюджетіне аудандық бюджеттен берілетін субвенциялар көлемі көзделгені ескерілсін, оның ішінде: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13466,0 мың теңге сомасында;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13958,0 мың теңге сомасында;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14467,0 мың теңге сомасында.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2022 жылға арналған Дружба ауылының бюджетінде республикалық бюджеттен ағымдағы нысаналы трансферттер түсімі көзделгені ескерілсін: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Қамысты ауданы Клочков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26624,1 мың теңге, оның ішінде: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23538,1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Start w:name="z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-0,2 мың теңге;</w:t>
      </w:r>
    </w:p>
    <w:bookmarkEnd w:id="63"/>
    <w:bookmarkStart w:name="z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мың теңге.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Қостанай облысы Қамысты ауданы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23. Қамысты ауданы Клочков ауылдық округінің бюджетіне аудандық бюджеттен берілетін субвенциялар көлемі көзделгені ескерілсін, оның ішінде: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22626,0 мың теңге сомасында;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23502,0 мың теңге сомасында;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24412,0 мың теңге сомасында.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 жылға арналған Клочков ауылдық округінің бюджетінде республикалық бюджеттен ағымдағы нысаналы трансферттер түсімі көзделгені ескерілсін: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Қамысты ауданы Красногор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- 2672,0 мың теңге, оның ішінде: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2672,0 мың теңге;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3089,7 мың теңге;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-417,7 теңге;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417,7 теңге.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Қамысты ауданы мәслихатының 04.05.2022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26. Қамысты ауданы Красногор ауылының бюджетіне аудандық бюджеттен берілетін субвенциялар көлемі көзделгені ескерілсін, оның ішінде: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1350,0 мың теңге.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2022 жылға арналған Красногор ауылының бюджетінде республикалық бюджеттен ағымдағы нысаналы трансферттер түсімі көзделгені ескерілсін: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Қамысты ауданы Қамысты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171057,3 мың теңге, оның ішінде: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158020,3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172504,4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1447,1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Қостанай облысы Қамысты ауданы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29. Қамысты ауданы Қамысты ауылдық округінің бюджетіне аудандық бюджеттен берілетін субвенциялар көлемі көзделгені ескерілсін, оның ішінде: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67801,0 мың теңге сомасында;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70415,0 мың теңге сомасында;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73130,0 мың теңге сомасында.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2022 жылға арналған Қамысты ауылдық округінің бюджетінде республикалық бюджеттен ағымдағы нысаналы трансферттер түсімі көзделгені ескерілсін: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Қамысты ауданы Қарабатыр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28866,2 мың теңге, оның ішінде: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26832,2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328,4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Қостанай облысы Қамысты ауданы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32. Қамысты ауданы Қарабатыр ауылының бюджетіне аудандық бюджеттен берілетін субвенциялар көлемі көзделгені ескерілсін, оның ішінде:</w:t>
      </w:r>
    </w:p>
    <w:bookmarkEnd w:id="92"/>
    <w:bookmarkStart w:name="z1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20021,0 мың теңге сомасында;</w:t>
      </w:r>
    </w:p>
    <w:bookmarkEnd w:id="93"/>
    <w:bookmarkStart w:name="z1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20783,0 мың теңге сомасында;</w:t>
      </w:r>
    </w:p>
    <w:bookmarkEnd w:id="94"/>
    <w:bookmarkStart w:name="z1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21574,0 мың теңге сомасында.</w:t>
      </w:r>
    </w:p>
    <w:bookmarkEnd w:id="95"/>
    <w:bookmarkStart w:name="z1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2022 жылға арналған Қарабатыр ауылдық округінің бюджетінде республикалық бюджеттен ағымдағы нысаналы трансферттер түсімі көзделгені ескерілсін:</w:t>
      </w:r>
    </w:p>
    <w:bookmarkEnd w:id="96"/>
    <w:bookmarkStart w:name="z1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97"/>
    <w:bookmarkStart w:name="z1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34. 2022 жылға арналған ауылдық бюджеттерді атқару процесінде секвестрлеуге жатпайтын, бюджеттік бағдарламалардың тізбесі жоқ.</w:t>
      </w:r>
    </w:p>
    <w:bookmarkEnd w:id="98"/>
    <w:bookmarkStart w:name="z1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Осы шешім 2022 жылғы 1 қаңтардан бастап қолданысқа енгізіледі.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6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2022 жылға арналған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7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2023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2024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8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2022 жылға арналған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Қамысты ауданы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 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 қосымша </w:t>
            </w:r>
          </w:p>
        </w:tc>
      </w:tr>
    </w:tbl>
    <w:bookmarkStart w:name="z18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2023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 қосымша </w:t>
            </w:r>
          </w:p>
        </w:tc>
      </w:tr>
    </w:tbl>
    <w:bookmarkStart w:name="z19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2024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 қосымша </w:t>
            </w:r>
          </w:p>
        </w:tc>
      </w:tr>
    </w:tbl>
    <w:bookmarkStart w:name="z19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2022 жылға арналған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Қамысты ауданы мәслихатының 19.07.2022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 қосымша </w:t>
            </w:r>
          </w:p>
        </w:tc>
      </w:tr>
    </w:tbl>
    <w:bookmarkStart w:name="z20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2023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 қосымша </w:t>
            </w:r>
          </w:p>
        </w:tc>
      </w:tr>
    </w:tbl>
    <w:bookmarkStart w:name="z20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2024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 қосымша </w:t>
            </w:r>
          </w:p>
        </w:tc>
      </w:tr>
    </w:tbl>
    <w:bookmarkStart w:name="z21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Арка ауылдық округінің 2022 жылға арналған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Қамысты ауданы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 қосымша </w:t>
            </w:r>
          </w:p>
        </w:tc>
      </w:tr>
    </w:tbl>
    <w:bookmarkStart w:name="z2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Арка ауылдық округінің 2023 жылға арналған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Қостанай облысы Қамысты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 қосымша </w:t>
            </w:r>
          </w:p>
        </w:tc>
      </w:tr>
    </w:tbl>
    <w:bookmarkStart w:name="z2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Арка ауылдық округінің 2024 жылға арналған бюджеті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Қостанай облысы Қамысты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 қосымша </w:t>
            </w:r>
          </w:p>
        </w:tc>
      </w:tr>
    </w:tbl>
    <w:bookmarkStart w:name="z2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2022 жылға арналған бюджеті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Қамысты ауданы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 қосымша </w:t>
            </w:r>
          </w:p>
        </w:tc>
      </w:tr>
    </w:tbl>
    <w:bookmarkStart w:name="z23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2023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 қосымша </w:t>
            </w:r>
          </w:p>
        </w:tc>
      </w:tr>
    </w:tbl>
    <w:bookmarkStart w:name="z2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2024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 қосымша </w:t>
            </w:r>
          </w:p>
        </w:tc>
      </w:tr>
    </w:tbl>
    <w:bookmarkStart w:name="z24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2022 жылға арналған бюджеті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Қамысты ауданы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 қосымша </w:t>
            </w:r>
          </w:p>
        </w:tc>
      </w:tr>
    </w:tbl>
    <w:bookmarkStart w:name="z24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2023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 қосымша </w:t>
            </w:r>
          </w:p>
        </w:tc>
      </w:tr>
    </w:tbl>
    <w:bookmarkStart w:name="z25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2024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25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ауылының 2022 жылға арналған бюджеті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Қамысты ауданы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 қосымша</w:t>
            </w:r>
          </w:p>
        </w:tc>
      </w:tr>
    </w:tbl>
    <w:bookmarkStart w:name="z26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ауылының 2023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 қосымша</w:t>
            </w:r>
          </w:p>
        </w:tc>
      </w:tr>
    </w:tbl>
    <w:bookmarkStart w:name="z26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ауылының 2024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7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Красногор ауылының 2022 жылға арналған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Қамысты ауданы мәслихатының 04.05.2022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бюджеттік 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активтермен сальдо операциялары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Бюджеттің дефициті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дефицитың қаржыландыру (профициты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қосымша</w:t>
            </w:r>
          </w:p>
        </w:tc>
      </w:tr>
    </w:tbl>
    <w:bookmarkStart w:name="z27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2022 жылға арналған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- Қостанай облысы Қамысты ауданы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қосымша</w:t>
            </w:r>
          </w:p>
        </w:tc>
      </w:tr>
    </w:tbl>
    <w:bookmarkStart w:name="z28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2023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28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2024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 қосымша</w:t>
            </w:r>
          </w:p>
        </w:tc>
      </w:tr>
    </w:tbl>
    <w:bookmarkStart w:name="z29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2022 жылға арналған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- Қостанай облысы Қамысты ауданы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 қосымша</w:t>
            </w:r>
          </w:p>
        </w:tc>
      </w:tr>
    </w:tbl>
    <w:bookmarkStart w:name="z29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2023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30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2024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