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d847a" w14:textId="b4d84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2021 жылғы 6 қаңтардағы № 418 "Қамысты ауданы ауылдарының, ауылдық округтерінің 2021-2023 жылдарға арналған бюджеті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2021 жылғы 11 қарашадағы № 73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Қамысты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"Қамысты ауданының 2021-2023 жылдарға арналған ауылдарының және ауылдық округтерінің бюджеттері туралы" 2021 жылғы 6 қаңтардағы № 418 (Нормативтік құқықтық актілерді мемлекеттік тіркеу тізілімінде № 9696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"1. Қамысты ауданы Адаевка ауылдық округінің 2021-2023 жылдарға арналған бюджеті тиісінше 1, 2 және 3 - қосымшаларға сәйкес, оның ішінде 2021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29025,5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410,0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28615,5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29780,0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-754,5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5) бюджет тапшылығын қаржыландыру (профицитін пайдалану) – 754,5 мың теңге.";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"3. Қамысты ауданы Алтынсарин ауылының 2021-2023 жылдарға арналған бюджеті тиісінше 4, 5 және 6 - қосымшаларға сәйкес, оның ішінде 2021 жылға мынадай көлемдерде бекітілсін: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1) кірістер – 86613,6 мың теңге, оның ішінде: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2072,0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5,0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84536,6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2) шығындар – 88127,6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- 0,0 мың теңге, оның ішінде қаржы активтерін сатып алу - 0,0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4) бюджет тапшылығы (профициті) – -1514,0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5) бюджет тапшылығын қаржыландыру (профицитін пайдалану) – 1514,0 мың теңге.";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Қамысты ауданы Аралкөл ауылдық округінің 2021-2023 жылдарға арналған бюджеті тиісінше 7, 8 және 9 - қосымшаларға сәйкес, оның ішінде 2021 жылға мынадай көлемдерде бекітілсін: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25341,0 мың теңге, оның ішінде: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26,0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25315,0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26066,1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- 0,0 мың теңге;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-725,1 мың теңге;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5) бюджет тапшылығын қаржыландыру (профицитін пайдалану) – 725,1 мың теңге.";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"7. Қамысты ауданы Арқа ауылының 2021-2023 жылдарға арналған бюджеті тиісінше 10, 11 және 12 - қосымшаларға сәйкес, оның ішінде 2021 жылға мынадай көлемдерде бекітілсін: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1) кірістер – 42819,4 мың теңге, оның ішінде: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135,0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18,0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42666,4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2) шығындар – 43496,9 мың теңге;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- 0,0 мың теңге, оның ішінде қаржы активтерін сатып алу - 0,0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4) бюджет тапшылығы (профициті) – -677,5 мың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5) бюджет тапшылығын қаржыландыру (профицитін пайдалану) – 677,5 мың теңге.";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"9. Қамысты ауданы Бестобе ауылының 2021-2023 жылдарға арналған бюджеті тиісінше 13, 14 және 15 - қосымшаларға сәйкес, оның ішінде 2021 жылға мынадай көлемдерде бекітілсін: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1) кірістер – 15187,0 мың теңге, оның ішінде: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315,0 мың теңге;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14872,0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2) шығындар – 15187,0 мың теңге;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- 0,0 мың теңге, оның ішінде қаржы активтерін сатып алу - 0,0 мың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4) бюджет тапшылығы (профициті) – 0,0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5) бюджет тапшылығын қаржыландыру (профицитін пайдалану) – 0,0 мың теңге.";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"11. Қамысты ауданы Дружба ауылының 2021-2023 жылдарға арналған бюджеті тиісінше 16, 17 және 18 - қосымшаларға сәйкес, оның ішінде 2021 жылға мынадай көлемдерде бекітілсін: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1) кірістер – 14305,0 мың теңге, оның ішінде: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165,0 мың теңге;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14140,0 мың теңге;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2) шығындар – 14305,0 мың теңге;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- 0,0 мың теңге, оның ішінде қаржы активтерін сатып алу - 0,0 мың теңге;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4) бюджет тапшылығы (профициті) – 0,0 мың теңге;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5) бюджет тапшылығын қаржыландыру (профицитін пайдалану) – 0,0 мың теңге.";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13 -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Қамысты ауданы Қамысты ауылдық округінің 2021-2023 жылдарға арналған бюджеті тиісінше 19, 20 және 21 - қосымшаларға сәйкес, оның ішінде 2021 жылға мынадай көлемдерде бекітілсін: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132217,7 мың теңге, оның ішінде: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8163,0 мың теңге;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219,0 мың теңге;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123835,7 мың теңге;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137618,0 мың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- 0,0 мың теңге,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-5400,3 мың теңге;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5) бюджет тапшылығын қаржыландыру (профицитін пайдалану) – 5400,3 мың теңге.";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17 -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Қамысты ауданы Клочков ауылдық округінің 2021-2023 жылдарға арналған бюджеті тиісінше 25, 26 және 27 - қосымшаларға сәйкес, оның ішінде 2021 жылға мынадай көлемдерде бекітілсін: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20810,0 мың теңге, оның ішінде: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67,0 мың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20743,0 мың теңге;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21184,0 мың теңге;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- 0,0 мың теңге, оның ішінде қаржы активтерін сатып алу - 0,0 мың теңге;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-374,0 мың теңге;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5) бюджет тапшылығын қаржыландыру (профицитін пайдалану) – 374,0 мың теңге.";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</w:t>
      </w:r>
      <w:r>
        <w:rPr>
          <w:rFonts w:ascii="Times New Roman"/>
          <w:b w:val="false"/>
          <w:i w:val="false"/>
          <w:color w:val="000000"/>
          <w:sz w:val="28"/>
        </w:rPr>
        <w:t>17-1-тармағымен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"17-1. Қамысты ауданы Красногорск ауылының 2021-2023 жылдарға арналған бюджеті тиісінше 28-қосымшаға сәйкес, оның ішінде 2021 жылға мынадай көлемдерде бекітілсін: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3500,0 мың теңге, оның ішінде: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0,0 мың теңге;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3500,0 мың теңге;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3500,0 мың теңге;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- 0,0 мың теңге,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5) бюджет тапшылығын қаржыландыру (профицитін пайдалану) – 0,0 мың теңге.";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9-қосымшасына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28-қосымшамен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Қамысты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11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қантардағы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08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Адаевка ауылдық округінің 2021 жылға арналған бюджеті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сумен жабдықтауды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11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қантардағы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17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ауылының 2021 жылға арналған бюджеті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11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қантардағы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26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Аралкөл ауылдық округінің 2021 жылға арналған бюджеті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11 қарашадағы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06 қантардағы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135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 ауылының 2021 жылға арналған бюджеті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11 қарашадағы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06 қантардағы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144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Бестөбе ауылының 2021 жылға арналған бюджеті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бюджеттік бағдарламалар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қзыметтер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активтермен сальдо операциялары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Бюджеттің дефициті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Бюджетің дефицитың қаржыландыру (профициты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11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06 қантардағы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153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Дружба ауылының 2021 жылға арналған бюджеті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бюджеттік бағдарламалар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қзыметтер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активтермен сальдо операциялары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Бюджеттің дефициті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Бюджетің дефицитың қаржыландыру (профициты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11 қарашадағы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қантардағы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162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Қамысты ауылдық округінің 2021 жылға арналған бюджеті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123835,7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сумен жабдықтауды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11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қантардағы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171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Клочков ауылдық округінің 2021 жылға арналған бюджеті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сумен жабдықтауды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11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06 қантардағы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180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Красногорск ауылының 2021 жылға арналған бюджеті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бюджеттік бағдарламалар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активтермен сальдо операциялары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Бюджеттің дефициті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Бюджетің дефицитың қаржыландыру (профициты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