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bcd" w14:textId="8ba3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418 "Қамысты ауданы ауылдарының, ауылдық округтерінің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27 тамыздағы № 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2021-2023 жылдарға арналған ауылдарының және ауылдық округтерінің бюджеттері туралы" 2021 жылғы 6 қаңтардағы № 418 (Нормативтік құқықтық актілерді мемлекеттік тіркеу тізілімінде № 9696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2021-2023 жылдарға арналған бюджеті тиісінше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- 24567,0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25321,5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-754,5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754,5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"3. Қамысты ауданы Алтынсарин ауылының 2021-2023 жылдарға арналған бюджеті тиісінше 4, 5 және 6 - қосымшаларға сәйкес, оның ішінде 2021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–85165,6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2048,0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83088,6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86679,6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-1514,0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1514,0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Қамысты ауданы Аралкөл ауылдық округінің 2021-2023 жылдарға арналған бюджеті тиісінше 7, 8 және 9 - қосымшаларға сәйкес, оның ішінде 2021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23034,0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23008,0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23759,1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-725,1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725,1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Қамысты ауданы Қамысты ауылдық округінің 2021-2023 жылдарға арналған бюджеті тиісінше 19, 20 және 21 - қосымшаларға сәйкес, оның ішінде 2021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93682,9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8163,0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85300,9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99083,2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-5400,3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5400,3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Қамысты ауданы Қарабатыр ауылдық округінің 2021-2023 жылдарға арналған бюджеті тиісінше 22, 23 және 24 - 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15738,0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927,0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14795,0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16997,8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-1259,8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1259,8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Қамысты ауданы Клочков ауылдық округінің 2021-2023 жылдарға арналған бюджеті тиісінше 25, 26 және 27 - қосымшаларға сәйкес, оның ішінде 2021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14957,0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14890,0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15331,0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қаржы активтерін сатып алу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374,0 мың теңге.";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2021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2021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қантардағы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2021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2021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11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2021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2021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