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5d0b" w14:textId="7595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Ырсай ауылының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2021 жылғы 29 желтоқсандағы № 105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Ырсай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23 624,0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2 351,0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21 273,0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23 800,4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бюджеттен Ырсай ауылының бюджетіне берілетін бюджеттік субвенциялар көлемі 11 976,0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Ырсай ауылының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Ырсай ауылының бюджетінде республикалық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2022 жылға арналған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Жітіқара ауданы Ырсай ауылының 2022 жылға арналған бюджетінде Қазақстан Республикасының Ұлттық қорынан берілетін кепілдендірілген трансферт есебінен ағымдағы нысаналы трансферттер көзделгені ескерілсін,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Ырсай ауылының бюджетінде аудандық бюджеттен ағымдағы нысаналы трансферттер көзделгені ескерілсін,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мекеннің санитариясын қамтамасыз етуге;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Ырсай ауылының автомобиль жолдарының жұмыс істеуін қамтамасыз етуге.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Кезекті қаржы жылына арналған Ырсай ауылының бюджетінде секвестрлеуге жатпайтын бюджеттік бағдарламалардың тізбесі белгіленбегені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Ырсай ауылының 2022 жылға арналған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Ырсай ауылының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Ырсай ауылының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