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6956" w14:textId="5f36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193 160,9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189 297,9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195 055,8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Пригородный ауылының бюджетіне берілетін бюджеттік субвенциялар көлемі 21 789,0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Пригородный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Пригородный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Жітіқара ауданы Пригородный ауылының 2022 жылға арналған бюджетінде облыстық бюджеттен ағымдағы нысаналы трансферттер көзделгені ескерілсін,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Пригородный ауылының көшесін жарықтандыруды монтаждауға;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Жітіқара ауданы Пригородный ауылындағы Автомобилистов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ауданы Пригородный ауылындағы Алтынсарина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ауданы Пригородный ауылындағы Дачная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ауданы Пригородный ауылындағы Дорожная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ауданы Пригородный ауылындағы Баймагамбетова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ауданы Пригородный ауылындағы Вокзальная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Пригородный ауылындағы Достоевский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ауданы Пригородный ауылындағы Станционная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ауданы Пригородный ауылындағы Степная көшесін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жөндеуге техникалық құжаттаманы әзірлеу.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Қостанай облысы Жітіқара ауданы мәслихатының 11.03.2022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