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f958" w14:textId="333f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Забелов ауылының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2021 жылғы 29 желтоқсандағы № 99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Забелов ауылының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27 171,6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1 575,0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25 596,6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27 920,6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10.08.2022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аудандық бюджеттен Забелов ауылының бюджетіне берілетін бюджеттік субвенциялар көлемі 13 775,0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Забелов ауылының бюджетінен аудандық бюджетке бюджеттік алып қоюлар көлемі 0,0 мың теңгені құрайтыны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Забелов ауылының бюджетінде республикалық бюджеттен ағымдағы нысаналы трансферттер көзделгені ескерілсін,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2022 жылға арналған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Жітіқара ауданы Забелов ауылының 2022 жылға арналған бюджетінде Қазақстан Республикасының Ұлттық қорынан берілетін кепілдендірілген трансферт есебінен ағымдағы нысаналы трансферттер көзделгені ескерілсін, оның ішінде: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тармақпен толықтырылды - Қостанай облысы Жітіқара ауданы мәслихатының 10.08.2022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Забелов ауылының бюджетінде аудандық бюджеттен ағымдағы нысаналы трансферттер көзделгені ескерілсін, оның ішінде: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қызметшілердің еңбегіне жаңа ақы төлеуді енгізуге;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мекеннің санитариясын қамтамасыз етуге;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Забелов ауылының көшелерін жарықтандыру;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қосымша штаттан тыс қызметкерлерді (әдіскерлерді) енгізу.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Қостанай облысы Жітіқара ауданы мәслихатының 10.08.2022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Кезекті қаржы жылына арналған Забелов ауылының бюджетінде секвестрлеуге жатпайтын бюджеттік бағдарламалардың тізбесі белгіленбегені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Забелов ауылының 2022 жылға арналған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10.08.2022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Забелов ауылының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Забелов ауылының 2024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