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16a" w14:textId="62cd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Аққарға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Аққарға ауылының 2022-2024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31 200,0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30 577,0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31 285,7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Аққарға ауылының бюджетіне берілетін бюджеттік субвенциялар көлемі 12 074,0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Аққарға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Аққарға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Аққарға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Аққарға ауылының бюджетінде аудандық бюджеттен ағымдағы нысаналы трансферттер көзделгені ескерілсін,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Аққарға ауылының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мекенді сумен жабдықтауды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Аққарға ауылының көшелерін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Жітіқара ауданы Аққарға ауылының су құбыры желісін ағымдағы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11.03.2022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10.08.2022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Аққарға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2022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