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1a15" w14:textId="3be1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"Rio Tinto Exploration Kazakhstan" (Рио Тинто Эксплорэйшн Казахстан)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Архангельск ауылдық округі әкімінің 2021 жылғы 28 мамырдағы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2020 жылғы 8 шілдедегі № 677-EL қатты пайдалы қазбаларды барлауға берілген лицензия негізінде ШЕШТІМ:</w:t>
      </w:r>
    </w:p>
    <w:bookmarkEnd w:id="0"/>
    <w:bookmarkStart w:name="z5" w:id="1"/>
    <w:p>
      <w:pPr>
        <w:spacing w:after="0"/>
        <w:ind w:left="0"/>
        <w:jc w:val="both"/>
      </w:pPr>
      <w:r>
        <w:rPr>
          <w:rFonts w:ascii="Times New Roman"/>
          <w:b w:val="false"/>
          <w:i w:val="false"/>
          <w:color w:val="000000"/>
          <w:sz w:val="28"/>
        </w:rPr>
        <w:t>
      1. "Rio Tinto Exploration Kazakhstan" (Рио Тинто Эксплорэйшн Казахстан) жауапкершілігі шектеулі серіктестігіне 2026 жылдың 8 шілдесіне дейін Қостанай облысы Денисов ауданы Архангельск ауылдық округінің Архангельское ауылындағы алаңы 475,7614 гектар ауыл шаруашылығы мақсатындағы жерлерінде және Жалтыркөл ауылындағы алаңы 648,72 гектар ауыл шаруашылығы мақсатындағы жерлерінде пайдалы қатты қазбаларды барлау жөніндегі операцияларды жүргізу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"Rio Tinto Exploration Kazakhstan" (Рио Тинто Эксплорэйшн Казахстан) жауапкершілігі шектеулі серіктестігі жұмыстары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"Архангельск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Архангельск ауылдық округі әкімінің уақытша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