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d8de" w14:textId="2d4d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 Север"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2021 жылғы 9 маусымдағы № 125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2020 жылғы 10 қарашадағы № 921-EL қатты пайдалы қазбаларды барлауға берілген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"Гео Север" жауапкершілігі шектеулі серіктестігіне, Қостанай облысы Денисов ауданы Тельман ауылдық округінің босалқы жерлерінде орналасқан жалпы алаңы 2,5405 гектар жер учаскесінде пайдалы қатты қазбаларды барлау жөніндегі операцияларды жүргізу үшін 2026 жылғы 10 қарашаға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"Гео Север" жауапкершілігі шектеулі серіктестігі жұмыстар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