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b2da" w14:textId="b08b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сәулет, қала құрылысы және құрылыс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Әулиекөл ауданы әкімдігінің 2021 жылғы 29 желтоқсандағы № 233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әкімдігінің сәулет, қала құрылысы және құрылыс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сәулет, қала құрылысы және құрылыс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Қазақстан Республикасының заңнамасында белгіленген тәртіпте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Әулиекөл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"Әулиекөл ауданы әкімдігінің сәулет, қала құрылысы және құрылыс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 бұдан әрі сәулет, қала құрылысы және құрылыс бөлімі Әулиекөл ауданының аумағында сәулет, қала құрылысы және құрылыс қызметі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xml:space="preserve">
      2. Сәулет, қала құрылысы және құрылыс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2" w:id="12"/>
    <w:p>
      <w:pPr>
        <w:spacing w:after="0"/>
        <w:ind w:left="0"/>
        <w:jc w:val="both"/>
      </w:pPr>
      <w:r>
        <w:rPr>
          <w:rFonts w:ascii="Times New Roman"/>
          <w:b w:val="false"/>
          <w:i w:val="false"/>
          <w:color w:val="000000"/>
          <w:sz w:val="28"/>
        </w:rPr>
        <w:t>
      3. Сәулет, қала құрылысы және құрылыс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4. Сәулет, қала құрылысы және құрылыс бөлімі азаматтық-құқықтық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5. Сәулет, қала құрылысы және құрылыс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6. Сәулет, қала құрылысы және құрылыс бөлімі өз құзыретінің мәселелері бойынша заңнамада белгіленген тәртіппен сәулет, қала құрылысы және құрылыс бөлімі басшысының бұйрықтарымен және Қазақстан Республикасының заңнамасында көзделген басқа да актілермен рәсімделетін шешімдер қабылдайды.</w:t>
      </w:r>
    </w:p>
    <w:bookmarkEnd w:id="15"/>
    <w:bookmarkStart w:name="z26" w:id="16"/>
    <w:p>
      <w:pPr>
        <w:spacing w:after="0"/>
        <w:ind w:left="0"/>
        <w:jc w:val="both"/>
      </w:pPr>
      <w:r>
        <w:rPr>
          <w:rFonts w:ascii="Times New Roman"/>
          <w:b w:val="false"/>
          <w:i w:val="false"/>
          <w:color w:val="000000"/>
          <w:sz w:val="28"/>
        </w:rPr>
        <w:t>
      7. "Әулиекөл ауданы әкімдігінің сәулет, қала құрылысы және құрылыс бөлімі" мемлекеттік мекемесінің құрылымы мен штат санының лимиті қолданыстағы заңнамаға сәйкес бекітіледі.</w:t>
      </w:r>
    </w:p>
    <w:bookmarkEnd w:id="16"/>
    <w:bookmarkStart w:name="z27" w:id="17"/>
    <w:p>
      <w:pPr>
        <w:spacing w:after="0"/>
        <w:ind w:left="0"/>
        <w:jc w:val="both"/>
      </w:pPr>
      <w:r>
        <w:rPr>
          <w:rFonts w:ascii="Times New Roman"/>
          <w:b w:val="false"/>
          <w:i w:val="false"/>
          <w:color w:val="000000"/>
          <w:sz w:val="28"/>
        </w:rPr>
        <w:t>
      8. Заңды тұлғаның орналасқан жері: 110400, Қазақстан Республикасы, Қостанай облысы, Әулиекөл ауданы, Әулиекөл ауылы, Байтұрсынов көшесі, 49.</w:t>
      </w:r>
    </w:p>
    <w:bookmarkEnd w:id="17"/>
    <w:bookmarkStart w:name="z28"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сәулет, қала құрылысы және құрылыс бөлімі құрылтай құжаты болып табылады.</w:t>
      </w:r>
    </w:p>
    <w:bookmarkEnd w:id="18"/>
    <w:bookmarkStart w:name="z29" w:id="19"/>
    <w:p>
      <w:pPr>
        <w:spacing w:after="0"/>
        <w:ind w:left="0"/>
        <w:jc w:val="both"/>
      </w:pPr>
      <w:r>
        <w:rPr>
          <w:rFonts w:ascii="Times New Roman"/>
          <w:b w:val="false"/>
          <w:i w:val="false"/>
          <w:color w:val="000000"/>
          <w:sz w:val="28"/>
        </w:rPr>
        <w:t>
      10. Сәулет, қала құрылысы және құрылыс бөлімінің қызметін қаржыландыру Қазақстан Республикасының заңнамасына сәйкес жергілікті бюджет қаражатынан жүзеге асырылады.</w:t>
      </w:r>
    </w:p>
    <w:bookmarkEnd w:id="19"/>
    <w:bookmarkStart w:name="z30" w:id="20"/>
    <w:p>
      <w:pPr>
        <w:spacing w:after="0"/>
        <w:ind w:left="0"/>
        <w:jc w:val="both"/>
      </w:pPr>
      <w:r>
        <w:rPr>
          <w:rFonts w:ascii="Times New Roman"/>
          <w:b w:val="false"/>
          <w:i w:val="false"/>
          <w:color w:val="000000"/>
          <w:sz w:val="28"/>
        </w:rPr>
        <w:t>
      11. Сәулет, қала құрылысы және құрылыс бөліміне кәсіпкерлік субъектілерімен сәулет, қала құрылысы және құрылыс бөлімінің өкілеттіктері болып табылатын міндеттерді орындау тұрғысында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Егер сәулет, қала құрылысы және құрылыс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бюджеттің кірісіне жіберіледі.</w:t>
      </w:r>
    </w:p>
    <w:bookmarkEnd w:id="21"/>
    <w:bookmarkStart w:name="z32" w:id="22"/>
    <w:p>
      <w:pPr>
        <w:spacing w:after="0"/>
        <w:ind w:left="0"/>
        <w:jc w:val="left"/>
      </w:pPr>
      <w:r>
        <w:rPr>
          <w:rFonts w:ascii="Times New Roman"/>
          <w:b/>
          <w:i w:val="false"/>
          <w:color w:val="000000"/>
        </w:rPr>
        <w:t xml:space="preserve"> 2. Мемлекеттік органның құқықтары мен міндеттері</w:t>
      </w:r>
    </w:p>
    <w:bookmarkEnd w:id="22"/>
    <w:bookmarkStart w:name="z33" w:id="23"/>
    <w:p>
      <w:pPr>
        <w:spacing w:after="0"/>
        <w:ind w:left="0"/>
        <w:jc w:val="both"/>
      </w:pPr>
      <w:r>
        <w:rPr>
          <w:rFonts w:ascii="Times New Roman"/>
          <w:b w:val="false"/>
          <w:i w:val="false"/>
          <w:color w:val="000000"/>
          <w:sz w:val="28"/>
        </w:rPr>
        <w:t>
      13. Міндеттері:</w:t>
      </w:r>
    </w:p>
    <w:bookmarkEnd w:id="23"/>
    <w:bookmarkStart w:name="z34" w:id="24"/>
    <w:p>
      <w:pPr>
        <w:spacing w:after="0"/>
        <w:ind w:left="0"/>
        <w:jc w:val="both"/>
      </w:pPr>
      <w:r>
        <w:rPr>
          <w:rFonts w:ascii="Times New Roman"/>
          <w:b w:val="false"/>
          <w:i w:val="false"/>
          <w:color w:val="000000"/>
          <w:sz w:val="28"/>
        </w:rPr>
        <w:t>
      1) Әулиекөл аудан аумағында сәулет, қала құрылысы және құрылыс саласындағы мемлекеттік саясатты жүргізу;</w:t>
      </w:r>
    </w:p>
    <w:bookmarkEnd w:id="24"/>
    <w:bookmarkStart w:name="z35" w:id="25"/>
    <w:p>
      <w:pPr>
        <w:spacing w:after="0"/>
        <w:ind w:left="0"/>
        <w:jc w:val="both"/>
      </w:pPr>
      <w:r>
        <w:rPr>
          <w:rFonts w:ascii="Times New Roman"/>
          <w:b w:val="false"/>
          <w:i w:val="false"/>
          <w:color w:val="000000"/>
          <w:sz w:val="28"/>
        </w:rPr>
        <w:t>
      2) Аудан аумағында сәулет, қала құрылысы және құрылыс қызметін мемлекеттік реттеуді өз құзіреті шегінде жүзеге асыру;</w:t>
      </w:r>
    </w:p>
    <w:bookmarkEnd w:id="25"/>
    <w:bookmarkStart w:name="z36" w:id="26"/>
    <w:p>
      <w:pPr>
        <w:spacing w:after="0"/>
        <w:ind w:left="0"/>
        <w:jc w:val="both"/>
      </w:pPr>
      <w:r>
        <w:rPr>
          <w:rFonts w:ascii="Times New Roman"/>
          <w:b w:val="false"/>
          <w:i w:val="false"/>
          <w:color w:val="000000"/>
          <w:sz w:val="28"/>
        </w:rPr>
        <w:t>
      3) Мемлекеттік қызметтерді көрсету сапасын арттыру;</w:t>
      </w:r>
    </w:p>
    <w:bookmarkEnd w:id="26"/>
    <w:bookmarkStart w:name="z37" w:id="27"/>
    <w:p>
      <w:pPr>
        <w:spacing w:after="0"/>
        <w:ind w:left="0"/>
        <w:jc w:val="both"/>
      </w:pPr>
      <w:r>
        <w:rPr>
          <w:rFonts w:ascii="Times New Roman"/>
          <w:b w:val="false"/>
          <w:i w:val="false"/>
          <w:color w:val="000000"/>
          <w:sz w:val="28"/>
        </w:rPr>
        <w:t>
      4) Мемлекеттік қызметтерді анықтау және/немесе алып тастау үшін заңнама мониторингін жүргізу, мемлекеттік органның құзіретіне кіретін мемлекеттік қызметтердің атауын өзгерту;</w:t>
      </w:r>
    </w:p>
    <w:bookmarkEnd w:id="27"/>
    <w:bookmarkStart w:name="z38" w:id="28"/>
    <w:p>
      <w:pPr>
        <w:spacing w:after="0"/>
        <w:ind w:left="0"/>
        <w:jc w:val="both"/>
      </w:pPr>
      <w:r>
        <w:rPr>
          <w:rFonts w:ascii="Times New Roman"/>
          <w:b w:val="false"/>
          <w:i w:val="false"/>
          <w:color w:val="000000"/>
          <w:sz w:val="28"/>
        </w:rPr>
        <w:t>
      5) Елді мекендер мен аумақтардың әлеуметтік, инженерлік инфрақұрылымын қалыптастыруды қамтамасыз ету;</w:t>
      </w:r>
    </w:p>
    <w:bookmarkEnd w:id="28"/>
    <w:bookmarkStart w:name="z39" w:id="29"/>
    <w:p>
      <w:pPr>
        <w:spacing w:after="0"/>
        <w:ind w:left="0"/>
        <w:jc w:val="both"/>
      </w:pPr>
      <w:r>
        <w:rPr>
          <w:rFonts w:ascii="Times New Roman"/>
          <w:b w:val="false"/>
          <w:i w:val="false"/>
          <w:color w:val="000000"/>
          <w:sz w:val="28"/>
        </w:rPr>
        <w:t>
      6) Құзыретіне кіретін бағыттар бойынша мемлекеттік сатып алуларды жүзеге асыру, өндірістік, тұрғын үй бағытындағы обьектілерінің және әлеуметтік сала обьектілерінің құрылысы мен қайта құруға қатысу;</w:t>
      </w:r>
    </w:p>
    <w:bookmarkEnd w:id="29"/>
    <w:bookmarkStart w:name="z40" w:id="30"/>
    <w:p>
      <w:pPr>
        <w:spacing w:after="0"/>
        <w:ind w:left="0"/>
        <w:jc w:val="both"/>
      </w:pPr>
      <w:r>
        <w:rPr>
          <w:rFonts w:ascii="Times New Roman"/>
          <w:b w:val="false"/>
          <w:i w:val="false"/>
          <w:color w:val="000000"/>
          <w:sz w:val="28"/>
        </w:rPr>
        <w:t>
      7) Қазақстан Республикасының сәулет, қала құрылысы және құрылыс саласындағы заңнамада көзделген өзге де міндеттер.</w:t>
      </w:r>
    </w:p>
    <w:bookmarkEnd w:id="30"/>
    <w:bookmarkStart w:name="z41" w:id="31"/>
    <w:p>
      <w:pPr>
        <w:spacing w:after="0"/>
        <w:ind w:left="0"/>
        <w:jc w:val="both"/>
      </w:pPr>
      <w:r>
        <w:rPr>
          <w:rFonts w:ascii="Times New Roman"/>
          <w:b w:val="false"/>
          <w:i w:val="false"/>
          <w:color w:val="000000"/>
          <w:sz w:val="28"/>
        </w:rPr>
        <w:t>
      14. Өкілеттіктері:</w:t>
      </w:r>
    </w:p>
    <w:bookmarkEnd w:id="31"/>
    <w:bookmarkStart w:name="z42" w:id="32"/>
    <w:p>
      <w:pPr>
        <w:spacing w:after="0"/>
        <w:ind w:left="0"/>
        <w:jc w:val="both"/>
      </w:pPr>
      <w:r>
        <w:rPr>
          <w:rFonts w:ascii="Times New Roman"/>
          <w:b w:val="false"/>
          <w:i w:val="false"/>
          <w:color w:val="000000"/>
          <w:sz w:val="28"/>
        </w:rPr>
        <w:t>
      1) Құқықтары:</w:t>
      </w:r>
    </w:p>
    <w:bookmarkEnd w:id="32"/>
    <w:bookmarkStart w:name="z43" w:id="33"/>
    <w:p>
      <w:pPr>
        <w:spacing w:after="0"/>
        <w:ind w:left="0"/>
        <w:jc w:val="both"/>
      </w:pPr>
      <w:r>
        <w:rPr>
          <w:rFonts w:ascii="Times New Roman"/>
          <w:b w:val="false"/>
          <w:i w:val="false"/>
          <w:color w:val="000000"/>
          <w:sz w:val="28"/>
        </w:rPr>
        <w:t>
      2) Сәулет, қала құрылысы және құрылыс бөліміне жүктелген функцияларды жүзеге асыру үшін қажетті сәулет, қала құрылысы мен құрылыс саласындағы субъектілерден құжаттарды, қорытындыларды, анықтамаларды және басқа да материалдарды сұрату;</w:t>
      </w:r>
    </w:p>
    <w:bookmarkEnd w:id="33"/>
    <w:bookmarkStart w:name="z44" w:id="34"/>
    <w:p>
      <w:pPr>
        <w:spacing w:after="0"/>
        <w:ind w:left="0"/>
        <w:jc w:val="both"/>
      </w:pPr>
      <w:r>
        <w:rPr>
          <w:rFonts w:ascii="Times New Roman"/>
          <w:b w:val="false"/>
          <w:i w:val="false"/>
          <w:color w:val="000000"/>
          <w:sz w:val="28"/>
        </w:rPr>
        <w:t>
      3) Сәулет, қала құрылысы және құрылыс бөліміне жүктелген функцияларды жүзеге асыру үшін қажетті сәулет, қала құрылысы мен құрылыс саласындағы субъектілерден құжаттарды, қорытындыларды, анықтамаларды және басқа да материалдарды сұрату;</w:t>
      </w:r>
    </w:p>
    <w:bookmarkEnd w:id="34"/>
    <w:bookmarkStart w:name="z45" w:id="35"/>
    <w:p>
      <w:pPr>
        <w:spacing w:after="0"/>
        <w:ind w:left="0"/>
        <w:jc w:val="both"/>
      </w:pPr>
      <w:r>
        <w:rPr>
          <w:rFonts w:ascii="Times New Roman"/>
          <w:b w:val="false"/>
          <w:i w:val="false"/>
          <w:color w:val="000000"/>
          <w:sz w:val="28"/>
        </w:rPr>
        <w:t>
      4) Әулиекөл ауданы обьектілерінің құрылысы, қайта құру бойынша өндірістік жұмыстарға келісімшарттар жасау;</w:t>
      </w:r>
    </w:p>
    <w:bookmarkEnd w:id="35"/>
    <w:bookmarkStart w:name="z46" w:id="36"/>
    <w:p>
      <w:pPr>
        <w:spacing w:after="0"/>
        <w:ind w:left="0"/>
        <w:jc w:val="both"/>
      </w:pPr>
      <w:r>
        <w:rPr>
          <w:rFonts w:ascii="Times New Roman"/>
          <w:b w:val="false"/>
          <w:i w:val="false"/>
          <w:color w:val="000000"/>
          <w:sz w:val="28"/>
        </w:rPr>
        <w:t>
      5) Бөлімнің құзыретіне кіретін мәселелер бойынша жетекшілік ететін аудан әкімінің орынбасарының келісімімен кеңестер өткізу;</w:t>
      </w:r>
    </w:p>
    <w:bookmarkEnd w:id="36"/>
    <w:bookmarkStart w:name="z47" w:id="37"/>
    <w:p>
      <w:pPr>
        <w:spacing w:after="0"/>
        <w:ind w:left="0"/>
        <w:jc w:val="both"/>
      </w:pPr>
      <w:r>
        <w:rPr>
          <w:rFonts w:ascii="Times New Roman"/>
          <w:b w:val="false"/>
          <w:i w:val="false"/>
          <w:color w:val="000000"/>
          <w:sz w:val="28"/>
        </w:rPr>
        <w:t>
      6) Өз құзыретіне кіретін мәселелер бойынша келіссөздер өткізу және басқа да заңды актілерге қол қою;</w:t>
      </w:r>
    </w:p>
    <w:bookmarkEnd w:id="37"/>
    <w:bookmarkStart w:name="z48" w:id="38"/>
    <w:p>
      <w:pPr>
        <w:spacing w:after="0"/>
        <w:ind w:left="0"/>
        <w:jc w:val="both"/>
      </w:pPr>
      <w:r>
        <w:rPr>
          <w:rFonts w:ascii="Times New Roman"/>
          <w:b w:val="false"/>
          <w:i w:val="false"/>
          <w:color w:val="000000"/>
          <w:sz w:val="28"/>
        </w:rPr>
        <w:t>
      7) Аудан кәсіпорындарының, ұйымдарының, қоғамдық құралымдарының мамандарын олардың басшыларының келісімі бойынша тексеру, сараптама жүргізу, конкурстық комиссияларға қатысу үшін тарту;</w:t>
      </w:r>
    </w:p>
    <w:bookmarkEnd w:id="38"/>
    <w:bookmarkStart w:name="z49" w:id="39"/>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9"/>
    <w:bookmarkStart w:name="z50" w:id="40"/>
    <w:p>
      <w:pPr>
        <w:spacing w:after="0"/>
        <w:ind w:left="0"/>
        <w:jc w:val="both"/>
      </w:pPr>
      <w:r>
        <w:rPr>
          <w:rFonts w:ascii="Times New Roman"/>
          <w:b w:val="false"/>
          <w:i w:val="false"/>
          <w:color w:val="000000"/>
          <w:sz w:val="28"/>
        </w:rPr>
        <w:t>
      2) Міндеттер:</w:t>
      </w:r>
    </w:p>
    <w:bookmarkEnd w:id="40"/>
    <w:bookmarkStart w:name="z51" w:id="41"/>
    <w:p>
      <w:pPr>
        <w:spacing w:after="0"/>
        <w:ind w:left="0"/>
        <w:jc w:val="both"/>
      </w:pPr>
      <w:r>
        <w:rPr>
          <w:rFonts w:ascii="Times New Roman"/>
          <w:b w:val="false"/>
          <w:i w:val="false"/>
          <w:color w:val="000000"/>
          <w:sz w:val="28"/>
        </w:rPr>
        <w:t>
      1) Сәулет, қала құрылысы және құрылыс бөліміне келіп түскен құжаттардың өтуіне, орындалуына есеп және бақылау жүргізу, олардың орындалу барысы туралы ақпарат дайындау;</w:t>
      </w:r>
    </w:p>
    <w:bookmarkEnd w:id="41"/>
    <w:bookmarkStart w:name="z52" w:id="42"/>
    <w:p>
      <w:pPr>
        <w:spacing w:after="0"/>
        <w:ind w:left="0"/>
        <w:jc w:val="both"/>
      </w:pPr>
      <w:r>
        <w:rPr>
          <w:rFonts w:ascii="Times New Roman"/>
          <w:b w:val="false"/>
          <w:i w:val="false"/>
          <w:color w:val="000000"/>
          <w:sz w:val="28"/>
        </w:rPr>
        <w:t>
      2) Мемлекеттік қызметтерді көрсету регламенттерінің қолжетімділігін қамтамасыз ету;</w:t>
      </w:r>
    </w:p>
    <w:bookmarkEnd w:id="42"/>
    <w:bookmarkStart w:name="z53" w:id="43"/>
    <w:p>
      <w:pPr>
        <w:spacing w:after="0"/>
        <w:ind w:left="0"/>
        <w:jc w:val="both"/>
      </w:pPr>
      <w:r>
        <w:rPr>
          <w:rFonts w:ascii="Times New Roman"/>
          <w:b w:val="false"/>
          <w:i w:val="false"/>
          <w:color w:val="000000"/>
          <w:sz w:val="28"/>
        </w:rPr>
        <w:t>
      3) Тұтынушыларды мемлекеттік қызметтерді көрсету тәртібі туралы ақпараттандыруды қамтамасыз ету;</w:t>
      </w:r>
    </w:p>
    <w:bookmarkEnd w:id="43"/>
    <w:bookmarkStart w:name="z54" w:id="44"/>
    <w:p>
      <w:pPr>
        <w:spacing w:after="0"/>
        <w:ind w:left="0"/>
        <w:jc w:val="both"/>
      </w:pPr>
      <w:r>
        <w:rPr>
          <w:rFonts w:ascii="Times New Roman"/>
          <w:b w:val="false"/>
          <w:i w:val="false"/>
          <w:color w:val="000000"/>
          <w:sz w:val="28"/>
        </w:rPr>
        <w:t>
      4) Мемлекеттік қызметтерді тұтынушылардың шағымдары мен ұсыныстарын қарастыру;</w:t>
      </w:r>
    </w:p>
    <w:bookmarkEnd w:id="44"/>
    <w:bookmarkStart w:name="z55" w:id="45"/>
    <w:p>
      <w:pPr>
        <w:spacing w:after="0"/>
        <w:ind w:left="0"/>
        <w:jc w:val="both"/>
      </w:pPr>
      <w:r>
        <w:rPr>
          <w:rFonts w:ascii="Times New Roman"/>
          <w:b w:val="false"/>
          <w:i w:val="false"/>
          <w:color w:val="000000"/>
          <w:sz w:val="28"/>
        </w:rPr>
        <w:t>
      5) Өз құзыреті шегінде құқықтық актілерді шығару;</w:t>
      </w:r>
    </w:p>
    <w:bookmarkEnd w:id="45"/>
    <w:bookmarkStart w:name="z56" w:id="46"/>
    <w:p>
      <w:pPr>
        <w:spacing w:after="0"/>
        <w:ind w:left="0"/>
        <w:jc w:val="both"/>
      </w:pPr>
      <w:r>
        <w:rPr>
          <w:rFonts w:ascii="Times New Roman"/>
          <w:b w:val="false"/>
          <w:i w:val="false"/>
          <w:color w:val="000000"/>
          <w:sz w:val="28"/>
        </w:rPr>
        <w:t>
      6) Аудан әкімінің, әкімдігінің және аудандық мәслихаттың қарауына өздерінің құзыретіне жататын мәселелерді шешу бойынша ұсыныстар енгізу;</w:t>
      </w:r>
    </w:p>
    <w:bookmarkEnd w:id="46"/>
    <w:bookmarkStart w:name="z57" w:id="47"/>
    <w:p>
      <w:pPr>
        <w:spacing w:after="0"/>
        <w:ind w:left="0"/>
        <w:jc w:val="both"/>
      </w:pPr>
      <w:r>
        <w:rPr>
          <w:rFonts w:ascii="Times New Roman"/>
          <w:b w:val="false"/>
          <w:i w:val="false"/>
          <w:color w:val="000000"/>
          <w:sz w:val="28"/>
        </w:rPr>
        <w:t>
      7) Бөлім құзыретіне кіретін мәселелер бойынша ұйымдардың, мекемелердің, кәсіпорындардың қызметіне талдау жүргізу, жұмысын жақсарту туралы қажетті ұсыныстар беруге;</w:t>
      </w:r>
    </w:p>
    <w:bookmarkEnd w:id="47"/>
    <w:bookmarkStart w:name="z58" w:id="48"/>
    <w:p>
      <w:pPr>
        <w:spacing w:after="0"/>
        <w:ind w:left="0"/>
        <w:jc w:val="both"/>
      </w:pPr>
      <w:r>
        <w:rPr>
          <w:rFonts w:ascii="Times New Roman"/>
          <w:b w:val="false"/>
          <w:i w:val="false"/>
          <w:color w:val="000000"/>
          <w:sz w:val="28"/>
        </w:rPr>
        <w:t>
      15. Функциялары:</w:t>
      </w:r>
    </w:p>
    <w:bookmarkEnd w:id="48"/>
    <w:bookmarkStart w:name="z59" w:id="49"/>
    <w:p>
      <w:pPr>
        <w:spacing w:after="0"/>
        <w:ind w:left="0"/>
        <w:jc w:val="both"/>
      </w:pPr>
      <w:r>
        <w:rPr>
          <w:rFonts w:ascii="Times New Roman"/>
          <w:b w:val="false"/>
          <w:i w:val="false"/>
          <w:color w:val="000000"/>
          <w:sz w:val="28"/>
        </w:rPr>
        <w:t>
      1) Құрылысы салынып жатқан (құрылысын салуға белгіленген) обьектілер мен кешендердің мониторингін жүргізу;</w:t>
      </w:r>
    </w:p>
    <w:bookmarkEnd w:id="49"/>
    <w:bookmarkStart w:name="z60" w:id="50"/>
    <w:p>
      <w:pPr>
        <w:spacing w:after="0"/>
        <w:ind w:left="0"/>
        <w:jc w:val="both"/>
      </w:pPr>
      <w:r>
        <w:rPr>
          <w:rFonts w:ascii="Times New Roman"/>
          <w:b w:val="false"/>
          <w:i w:val="false"/>
          <w:color w:val="000000"/>
          <w:sz w:val="28"/>
        </w:rPr>
        <w:t>
      2) Базалық деңгейдегі мемлекеттік қала құрылысы кадастрының ақпаратын ұсыну;</w:t>
      </w:r>
    </w:p>
    <w:bookmarkEnd w:id="50"/>
    <w:bookmarkStart w:name="z61" w:id="51"/>
    <w:p>
      <w:pPr>
        <w:spacing w:after="0"/>
        <w:ind w:left="0"/>
        <w:jc w:val="both"/>
      </w:pPr>
      <w:r>
        <w:rPr>
          <w:rFonts w:ascii="Times New Roman"/>
          <w:b w:val="false"/>
          <w:i w:val="false"/>
          <w:color w:val="000000"/>
          <w:sz w:val="28"/>
        </w:rPr>
        <w:t>
      3) Сәулет – жоспарлы тапсырмаларды беру;</w:t>
      </w:r>
    </w:p>
    <w:bookmarkEnd w:id="51"/>
    <w:bookmarkStart w:name="z62" w:id="52"/>
    <w:p>
      <w:pPr>
        <w:spacing w:after="0"/>
        <w:ind w:left="0"/>
        <w:jc w:val="both"/>
      </w:pPr>
      <w:r>
        <w:rPr>
          <w:rFonts w:ascii="Times New Roman"/>
          <w:b w:val="false"/>
          <w:i w:val="false"/>
          <w:color w:val="000000"/>
          <w:sz w:val="28"/>
        </w:rPr>
        <w:t>
      4) Жеке және заңды тұлғаларға көрсетілетін мемлекеттік қызметтер Реестріне, соның ішінде мемлекеттік органның құзіретіне кіретін мемлекеттік қызметтерге өзгерістер және/немесе толықтырулар енгізу бойынша ұсыныстар әзірлеу;</w:t>
      </w:r>
    </w:p>
    <w:bookmarkEnd w:id="52"/>
    <w:bookmarkStart w:name="z63" w:id="53"/>
    <w:p>
      <w:pPr>
        <w:spacing w:after="0"/>
        <w:ind w:left="0"/>
        <w:jc w:val="both"/>
      </w:pPr>
      <w:r>
        <w:rPr>
          <w:rFonts w:ascii="Times New Roman"/>
          <w:b w:val="false"/>
          <w:i w:val="false"/>
          <w:color w:val="000000"/>
          <w:sz w:val="28"/>
        </w:rPr>
        <w:t>
      5) Елді мекендерде сыртқы (көрнекі) жарнамаларды орналастыруға рұқсат беру;</w:t>
      </w:r>
    </w:p>
    <w:bookmarkEnd w:id="53"/>
    <w:bookmarkStart w:name="z64" w:id="54"/>
    <w:p>
      <w:pPr>
        <w:spacing w:after="0"/>
        <w:ind w:left="0"/>
        <w:jc w:val="both"/>
      </w:pPr>
      <w:r>
        <w:rPr>
          <w:rFonts w:ascii="Times New Roman"/>
          <w:b w:val="false"/>
          <w:i w:val="false"/>
          <w:color w:val="000000"/>
          <w:sz w:val="28"/>
        </w:rPr>
        <w:t>
      6) Қазақстан Республикасының аумағында жылжымайтын мүлік объектілерінің мекенжайын анықтау жөнінде анықтама беру;</w:t>
      </w:r>
    </w:p>
    <w:bookmarkEnd w:id="54"/>
    <w:bookmarkStart w:name="z65" w:id="55"/>
    <w:p>
      <w:pPr>
        <w:spacing w:after="0"/>
        <w:ind w:left="0"/>
        <w:jc w:val="both"/>
      </w:pPr>
      <w:r>
        <w:rPr>
          <w:rFonts w:ascii="Times New Roman"/>
          <w:b w:val="false"/>
          <w:i w:val="false"/>
          <w:color w:val="000000"/>
          <w:sz w:val="28"/>
        </w:rPr>
        <w:t>
      7) Аудан құрылысын дамытуға талдау, түзету жасау және басым бағдарламаларды іске асыруға көмек көрсету;</w:t>
      </w:r>
    </w:p>
    <w:bookmarkEnd w:id="55"/>
    <w:bookmarkStart w:name="z66" w:id="56"/>
    <w:p>
      <w:pPr>
        <w:spacing w:after="0"/>
        <w:ind w:left="0"/>
        <w:jc w:val="both"/>
      </w:pPr>
      <w:r>
        <w:rPr>
          <w:rFonts w:ascii="Times New Roman"/>
          <w:b w:val="false"/>
          <w:i w:val="false"/>
          <w:color w:val="000000"/>
          <w:sz w:val="28"/>
        </w:rPr>
        <w:t>
      8) Обьектілердің құрылыс және қайта құру барысын бақылауды жүзеге асыру;</w:t>
      </w:r>
    </w:p>
    <w:bookmarkEnd w:id="56"/>
    <w:bookmarkStart w:name="z67" w:id="57"/>
    <w:p>
      <w:pPr>
        <w:spacing w:after="0"/>
        <w:ind w:left="0"/>
        <w:jc w:val="both"/>
      </w:pPr>
      <w:r>
        <w:rPr>
          <w:rFonts w:ascii="Times New Roman"/>
          <w:b w:val="false"/>
          <w:i w:val="false"/>
          <w:color w:val="000000"/>
          <w:sz w:val="28"/>
        </w:rPr>
        <w:t>
      9) Құрылыс саласында бәсекелестік нарықты дамытуға жәрдемдесу;</w:t>
      </w:r>
    </w:p>
    <w:bookmarkEnd w:id="57"/>
    <w:bookmarkStart w:name="z68" w:id="58"/>
    <w:p>
      <w:pPr>
        <w:spacing w:after="0"/>
        <w:ind w:left="0"/>
        <w:jc w:val="both"/>
      </w:pPr>
      <w:r>
        <w:rPr>
          <w:rFonts w:ascii="Times New Roman"/>
          <w:b w:val="false"/>
          <w:i w:val="false"/>
          <w:color w:val="000000"/>
          <w:sz w:val="28"/>
        </w:rPr>
        <w:t>
      10) Аудан обьектілері құрылысына және қайта құруға тендерлер өткізуге қатысу;</w:t>
      </w:r>
    </w:p>
    <w:bookmarkEnd w:id="58"/>
    <w:bookmarkStart w:name="z69" w:id="59"/>
    <w:p>
      <w:pPr>
        <w:spacing w:after="0"/>
        <w:ind w:left="0"/>
        <w:jc w:val="both"/>
      </w:pPr>
      <w:r>
        <w:rPr>
          <w:rFonts w:ascii="Times New Roman"/>
          <w:b w:val="false"/>
          <w:i w:val="false"/>
          <w:color w:val="000000"/>
          <w:sz w:val="28"/>
        </w:rPr>
        <w:t>
      11) Нормативтік-техникалық және жобалау құжаттамаларына сәйкес обьектілер құрылысы және қайта құру бойынша орындалған жұмыстарды қабылдауды жүзеге асыру;</w:t>
      </w:r>
    </w:p>
    <w:bookmarkEnd w:id="59"/>
    <w:bookmarkStart w:name="z70" w:id="60"/>
    <w:p>
      <w:pPr>
        <w:spacing w:after="0"/>
        <w:ind w:left="0"/>
        <w:jc w:val="both"/>
      </w:pPr>
      <w:r>
        <w:rPr>
          <w:rFonts w:ascii="Times New Roman"/>
          <w:b w:val="false"/>
          <w:i w:val="false"/>
          <w:color w:val="000000"/>
          <w:sz w:val="28"/>
        </w:rPr>
        <w:t>
      12) Нысаналы мақсаттына сәйкес бюджеттік қаражаттар мен материалдық құндылықтар тиімді жұмсалуын қамтамасыз ету;</w:t>
      </w:r>
    </w:p>
    <w:bookmarkEnd w:id="60"/>
    <w:bookmarkStart w:name="z71" w:id="61"/>
    <w:p>
      <w:pPr>
        <w:spacing w:after="0"/>
        <w:ind w:left="0"/>
        <w:jc w:val="both"/>
      </w:pPr>
      <w:r>
        <w:rPr>
          <w:rFonts w:ascii="Times New Roman"/>
          <w:b w:val="false"/>
          <w:i w:val="false"/>
          <w:color w:val="000000"/>
          <w:sz w:val="28"/>
        </w:rPr>
        <w:t>
      13) Бюджеттік бағдарламаларды қаржыландыру жоспарына өзгерістер енгізуге өтінімдер мен анықтамалар дайындау;</w:t>
      </w:r>
    </w:p>
    <w:bookmarkEnd w:id="61"/>
    <w:bookmarkStart w:name="z72" w:id="62"/>
    <w:p>
      <w:pPr>
        <w:spacing w:after="0"/>
        <w:ind w:left="0"/>
        <w:jc w:val="both"/>
      </w:pPr>
      <w:r>
        <w:rPr>
          <w:rFonts w:ascii="Times New Roman"/>
          <w:b w:val="false"/>
          <w:i w:val="false"/>
          <w:color w:val="000000"/>
          <w:sz w:val="28"/>
        </w:rPr>
        <w:t>
      14) Жасалған азаматтық-құқықтық келісулер бойынша, ақшалай қаражаттарды уақытында аударуды бақылау;</w:t>
      </w:r>
    </w:p>
    <w:bookmarkEnd w:id="62"/>
    <w:bookmarkStart w:name="z73" w:id="63"/>
    <w:p>
      <w:pPr>
        <w:spacing w:after="0"/>
        <w:ind w:left="0"/>
        <w:jc w:val="both"/>
      </w:pPr>
      <w:r>
        <w:rPr>
          <w:rFonts w:ascii="Times New Roman"/>
          <w:b w:val="false"/>
          <w:i w:val="false"/>
          <w:color w:val="000000"/>
          <w:sz w:val="28"/>
        </w:rPr>
        <w:t>
      15) Бөлімнің құзыретіне кіретін аумақтық бағдарламаларды, жоғары тұрған мемлекеттік органдардың тапсырмаларды іске асыру бойынша іс-шаралар жоспарын әзірлеу;</w:t>
      </w:r>
    </w:p>
    <w:bookmarkEnd w:id="63"/>
    <w:bookmarkStart w:name="z74" w:id="64"/>
    <w:p>
      <w:pPr>
        <w:spacing w:after="0"/>
        <w:ind w:left="0"/>
        <w:jc w:val="both"/>
      </w:pPr>
      <w:r>
        <w:rPr>
          <w:rFonts w:ascii="Times New Roman"/>
          <w:b w:val="false"/>
          <w:i w:val="false"/>
          <w:color w:val="000000"/>
          <w:sz w:val="28"/>
        </w:rPr>
        <w:t>
      16) Жетекшілік ететін мәселелер бойынша жедел ақпараттар, анықтамалар, есептер дайындау;</w:t>
      </w:r>
    </w:p>
    <w:bookmarkEnd w:id="64"/>
    <w:bookmarkStart w:name="z75" w:id="65"/>
    <w:p>
      <w:pPr>
        <w:spacing w:after="0"/>
        <w:ind w:left="0"/>
        <w:jc w:val="both"/>
      </w:pPr>
      <w:r>
        <w:rPr>
          <w:rFonts w:ascii="Times New Roman"/>
          <w:b w:val="false"/>
          <w:i w:val="false"/>
          <w:color w:val="000000"/>
          <w:sz w:val="28"/>
        </w:rPr>
        <w:t>
      17) Ауданнның обьектілерінің инженерлік - коммуникативтік инфрақұрылымын, құрылысын дамыту деректерін болжау;</w:t>
      </w:r>
    </w:p>
    <w:bookmarkEnd w:id="65"/>
    <w:bookmarkStart w:name="z76" w:id="66"/>
    <w:p>
      <w:pPr>
        <w:spacing w:after="0"/>
        <w:ind w:left="0"/>
        <w:jc w:val="both"/>
      </w:pPr>
      <w:r>
        <w:rPr>
          <w:rFonts w:ascii="Times New Roman"/>
          <w:b w:val="false"/>
          <w:i w:val="false"/>
          <w:color w:val="000000"/>
          <w:sz w:val="28"/>
        </w:rPr>
        <w:t>
      18) Жеке және заңды тұлғалардың өтініштерімен жұмыс жасау және "Жеке және заңды тұлғалардың өтініштерін қарау туралы" 1 – ТӨ формасындағы есепті жасау;</w:t>
      </w:r>
    </w:p>
    <w:bookmarkEnd w:id="66"/>
    <w:bookmarkStart w:name="z77" w:id="67"/>
    <w:p>
      <w:pPr>
        <w:spacing w:after="0"/>
        <w:ind w:left="0"/>
        <w:jc w:val="both"/>
      </w:pPr>
      <w:r>
        <w:rPr>
          <w:rFonts w:ascii="Times New Roman"/>
          <w:b w:val="false"/>
          <w:i w:val="false"/>
          <w:color w:val="000000"/>
          <w:sz w:val="28"/>
        </w:rPr>
        <w:t>
      19) Қазақстан Республикасының сәулет, қала құрылысы және құрылыс саласындағы заңнамасына сәйкес өзге де функцияларды жүзеге асыру;</w:t>
      </w:r>
    </w:p>
    <w:bookmarkEnd w:id="67"/>
    <w:bookmarkStart w:name="z78" w:id="68"/>
    <w:p>
      <w:pPr>
        <w:spacing w:after="0"/>
        <w:ind w:left="0"/>
        <w:jc w:val="both"/>
      </w:pPr>
      <w:r>
        <w:rPr>
          <w:rFonts w:ascii="Times New Roman"/>
          <w:b w:val="false"/>
          <w:i w:val="false"/>
          <w:color w:val="000000"/>
          <w:sz w:val="28"/>
        </w:rPr>
        <w:t>
      20) Қазақстан Республикасының заңнамалық актілерімен белгіленген өкілеттілігі шегінде сәулет, қала құрылысы және құрылыс қызметі саласындағы басқа да мәселелерді шешу.</w:t>
      </w:r>
    </w:p>
    <w:bookmarkEnd w:id="68"/>
    <w:bookmarkStart w:name="z79" w:id="69"/>
    <w:p>
      <w:pPr>
        <w:spacing w:after="0"/>
        <w:ind w:left="0"/>
        <w:jc w:val="left"/>
      </w:pPr>
      <w:r>
        <w:rPr>
          <w:rFonts w:ascii="Times New Roman"/>
          <w:b/>
          <w:i w:val="false"/>
          <w:color w:val="000000"/>
        </w:rPr>
        <w:t xml:space="preserve"> 3. Мемлекеттік орган бірінші басшысының мәртебесі, өкілеттігі</w:t>
      </w:r>
    </w:p>
    <w:bookmarkEnd w:id="69"/>
    <w:bookmarkStart w:name="z80" w:id="70"/>
    <w:p>
      <w:pPr>
        <w:spacing w:after="0"/>
        <w:ind w:left="0"/>
        <w:jc w:val="both"/>
      </w:pPr>
      <w:r>
        <w:rPr>
          <w:rFonts w:ascii="Times New Roman"/>
          <w:b w:val="false"/>
          <w:i w:val="false"/>
          <w:color w:val="000000"/>
          <w:sz w:val="28"/>
        </w:rPr>
        <w:t>
      16. Сәулет, қала құрылысы және құрылыс бөлімінің басшылығын сәулет, қала құрылысы және құрылыс бөлімі жүктелген міндеттердің орындалуына және оның функцияларын жүзеге асыруға жауапты болатын басшы жүзеге асырады.</w:t>
      </w:r>
    </w:p>
    <w:bookmarkEnd w:id="70"/>
    <w:bookmarkStart w:name="z81" w:id="71"/>
    <w:p>
      <w:pPr>
        <w:spacing w:after="0"/>
        <w:ind w:left="0"/>
        <w:jc w:val="both"/>
      </w:pPr>
      <w:r>
        <w:rPr>
          <w:rFonts w:ascii="Times New Roman"/>
          <w:b w:val="false"/>
          <w:i w:val="false"/>
          <w:color w:val="000000"/>
          <w:sz w:val="28"/>
        </w:rPr>
        <w:t>
      17. Сәулет, қала құрылысы және құрылыс бөлімінің бірінші басшысы Қазақстан Республикасының қолданыстағы заңнамасына сәйкес қызметке тағайындалады және қызметтен босатылады.</w:t>
      </w:r>
    </w:p>
    <w:bookmarkEnd w:id="71"/>
    <w:bookmarkStart w:name="z82" w:id="72"/>
    <w:p>
      <w:pPr>
        <w:spacing w:after="0"/>
        <w:ind w:left="0"/>
        <w:jc w:val="both"/>
      </w:pPr>
      <w:r>
        <w:rPr>
          <w:rFonts w:ascii="Times New Roman"/>
          <w:b w:val="false"/>
          <w:i w:val="false"/>
          <w:color w:val="000000"/>
          <w:sz w:val="28"/>
        </w:rPr>
        <w:t>
      18. Бірінші басшының өкілеттігі:</w:t>
      </w:r>
    </w:p>
    <w:bookmarkEnd w:id="72"/>
    <w:bookmarkStart w:name="z83" w:id="73"/>
    <w:p>
      <w:pPr>
        <w:spacing w:after="0"/>
        <w:ind w:left="0"/>
        <w:jc w:val="both"/>
      </w:pPr>
      <w:r>
        <w:rPr>
          <w:rFonts w:ascii="Times New Roman"/>
          <w:b w:val="false"/>
          <w:i w:val="false"/>
          <w:color w:val="000000"/>
          <w:sz w:val="28"/>
        </w:rPr>
        <w:t>
      1) "Әулиекөл ауданы әкімдігінің сәулет,қала құрылысы және құрылыс бөлімі" мемлекеттік мекемесінің жұмысын басқару және ұйымдастыру және оған жүктелген функциялар мен міндеттерді, сондай-ақ сыбайлас жемқорлыққа қарсы іс әрекеттер шараларының қабылданбауына дербес жауап беру;</w:t>
      </w:r>
    </w:p>
    <w:bookmarkEnd w:id="73"/>
    <w:bookmarkStart w:name="z84" w:id="74"/>
    <w:p>
      <w:pPr>
        <w:spacing w:after="0"/>
        <w:ind w:left="0"/>
        <w:jc w:val="both"/>
      </w:pPr>
      <w:r>
        <w:rPr>
          <w:rFonts w:ascii="Times New Roman"/>
          <w:b w:val="false"/>
          <w:i w:val="false"/>
          <w:color w:val="000000"/>
          <w:sz w:val="28"/>
        </w:rPr>
        <w:t>
      2) Заңнамамен белгіленген тәртіпте қызметкерлерді лауазымға тағайындайды және лауазымнан босатады;</w:t>
      </w:r>
    </w:p>
    <w:bookmarkEnd w:id="74"/>
    <w:bookmarkStart w:name="z85" w:id="75"/>
    <w:p>
      <w:pPr>
        <w:spacing w:after="0"/>
        <w:ind w:left="0"/>
        <w:jc w:val="both"/>
      </w:pPr>
      <w:r>
        <w:rPr>
          <w:rFonts w:ascii="Times New Roman"/>
          <w:b w:val="false"/>
          <w:i w:val="false"/>
          <w:color w:val="000000"/>
          <w:sz w:val="28"/>
        </w:rPr>
        <w:t>
      3) Қызметкерлердің өкілеттіктері мен міндеттерін белгілейді;</w:t>
      </w:r>
    </w:p>
    <w:bookmarkEnd w:id="75"/>
    <w:bookmarkStart w:name="z86" w:id="76"/>
    <w:p>
      <w:pPr>
        <w:spacing w:after="0"/>
        <w:ind w:left="0"/>
        <w:jc w:val="both"/>
      </w:pPr>
      <w:r>
        <w:rPr>
          <w:rFonts w:ascii="Times New Roman"/>
          <w:b w:val="false"/>
          <w:i w:val="false"/>
          <w:color w:val="000000"/>
          <w:sz w:val="28"/>
        </w:rPr>
        <w:t>
      4) Лауазымдық нұсқаулықтарды бекітеді;</w:t>
      </w:r>
    </w:p>
    <w:bookmarkEnd w:id="76"/>
    <w:bookmarkStart w:name="z87" w:id="77"/>
    <w:p>
      <w:pPr>
        <w:spacing w:after="0"/>
        <w:ind w:left="0"/>
        <w:jc w:val="both"/>
      </w:pPr>
      <w:r>
        <w:rPr>
          <w:rFonts w:ascii="Times New Roman"/>
          <w:b w:val="false"/>
          <w:i w:val="false"/>
          <w:color w:val="000000"/>
          <w:sz w:val="28"/>
        </w:rPr>
        <w:t>
      5) Қызметкерлер орындау үшін бұйрықтар шығарады және тапсырма береді, қызметтік құжаттрға қол қояды;</w:t>
      </w:r>
    </w:p>
    <w:bookmarkEnd w:id="77"/>
    <w:bookmarkStart w:name="z88" w:id="78"/>
    <w:p>
      <w:pPr>
        <w:spacing w:after="0"/>
        <w:ind w:left="0"/>
        <w:jc w:val="both"/>
      </w:pPr>
      <w:r>
        <w:rPr>
          <w:rFonts w:ascii="Times New Roman"/>
          <w:b w:val="false"/>
          <w:i w:val="false"/>
          <w:color w:val="000000"/>
          <w:sz w:val="28"/>
        </w:rPr>
        <w:t>
      6) Қазақстан Республикасының қолданыстағы заңнамасына сәйкес мемлекеттік органдарда және өзге де ұйымдарда "Әулиекөл ауданы әкімдігінің сәулет, қала құрылысы және құрылыс бөлімі" мемлекеттік мекемесінің мүддесін қорғайды;</w:t>
      </w:r>
    </w:p>
    <w:bookmarkEnd w:id="78"/>
    <w:bookmarkStart w:name="z89" w:id="79"/>
    <w:p>
      <w:pPr>
        <w:spacing w:after="0"/>
        <w:ind w:left="0"/>
        <w:jc w:val="both"/>
      </w:pPr>
      <w:r>
        <w:rPr>
          <w:rFonts w:ascii="Times New Roman"/>
          <w:b w:val="false"/>
          <w:i w:val="false"/>
          <w:color w:val="000000"/>
          <w:sz w:val="28"/>
        </w:rPr>
        <w:t>
      7) Заңнамамен белгіленген тәртіпте тәртіптік жаза қолдану, марапаттау, және еңбекақы төлеу қорын үнемдеу шегінде материалдық көмек көрсету мәселелерін шешеді;</w:t>
      </w:r>
    </w:p>
    <w:bookmarkEnd w:id="79"/>
    <w:bookmarkStart w:name="z90" w:id="80"/>
    <w:p>
      <w:pPr>
        <w:spacing w:after="0"/>
        <w:ind w:left="0"/>
        <w:jc w:val="both"/>
      </w:pPr>
      <w:r>
        <w:rPr>
          <w:rFonts w:ascii="Times New Roman"/>
          <w:b w:val="false"/>
          <w:i w:val="false"/>
          <w:color w:val="000000"/>
          <w:sz w:val="28"/>
        </w:rPr>
        <w:t>
      8) Азаматтар мен заңды тұлғалардың өкілдерін жеке қабылдауды жүргізеді, заңнамамен белгіленген мерзімдерде жеке және заңды тұлғалардың өтініштерін қарайды, олар бойынша қажетті шаралар қабылдайды;</w:t>
      </w:r>
    </w:p>
    <w:bookmarkEnd w:id="80"/>
    <w:bookmarkStart w:name="z91" w:id="81"/>
    <w:p>
      <w:pPr>
        <w:spacing w:after="0"/>
        <w:ind w:left="0"/>
        <w:jc w:val="both"/>
      </w:pPr>
      <w:r>
        <w:rPr>
          <w:rFonts w:ascii="Times New Roman"/>
          <w:b w:val="false"/>
          <w:i w:val="false"/>
          <w:color w:val="000000"/>
          <w:sz w:val="28"/>
        </w:rPr>
        <w:t>
      9) Өз құзыреті шегінде гендерлік саясатты іске асырады;</w:t>
      </w:r>
    </w:p>
    <w:bookmarkEnd w:id="81"/>
    <w:bookmarkStart w:name="z92" w:id="82"/>
    <w:p>
      <w:pPr>
        <w:spacing w:after="0"/>
        <w:ind w:left="0"/>
        <w:jc w:val="both"/>
      </w:pPr>
      <w:r>
        <w:rPr>
          <w:rFonts w:ascii="Times New Roman"/>
          <w:b w:val="false"/>
          <w:i w:val="false"/>
          <w:color w:val="000000"/>
          <w:sz w:val="28"/>
        </w:rPr>
        <w:t>
      10) Оның құзыретіне жатқызылатын мәселелер бойынша Қазақстан Республикасының заңнамасына және лауазымдық нұсқаулыққа сәйкес өзге де өкілеттіктерді жүзеге асырады.</w:t>
      </w:r>
    </w:p>
    <w:bookmarkEnd w:id="82"/>
    <w:bookmarkStart w:name="z93" w:id="83"/>
    <w:p>
      <w:pPr>
        <w:spacing w:after="0"/>
        <w:ind w:left="0"/>
        <w:jc w:val="both"/>
      </w:pPr>
      <w:r>
        <w:rPr>
          <w:rFonts w:ascii="Times New Roman"/>
          <w:b w:val="false"/>
          <w:i w:val="false"/>
          <w:color w:val="000000"/>
          <w:sz w:val="28"/>
        </w:rPr>
        <w:t>
      "Әулиекөл ауданы әкімдігінің сәулет,қала құрылысы және құрылыс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End w:id="83"/>
    <w:bookmarkStart w:name="z94" w:id="84"/>
    <w:p>
      <w:pPr>
        <w:spacing w:after="0"/>
        <w:ind w:left="0"/>
        <w:jc w:val="left"/>
      </w:pPr>
      <w:r>
        <w:rPr>
          <w:rFonts w:ascii="Times New Roman"/>
          <w:b/>
          <w:i w:val="false"/>
          <w:color w:val="000000"/>
        </w:rPr>
        <w:t xml:space="preserve"> 4. Мемлекеттік органның мүлкі</w:t>
      </w:r>
    </w:p>
    <w:bookmarkEnd w:id="84"/>
    <w:bookmarkStart w:name="z95" w:id="85"/>
    <w:p>
      <w:pPr>
        <w:spacing w:after="0"/>
        <w:ind w:left="0"/>
        <w:jc w:val="both"/>
      </w:pPr>
      <w:r>
        <w:rPr>
          <w:rFonts w:ascii="Times New Roman"/>
          <w:b w:val="false"/>
          <w:i w:val="false"/>
          <w:color w:val="000000"/>
          <w:sz w:val="28"/>
        </w:rPr>
        <w:t>
      19. Сәулет, қала құрылысы және құрылыс бөлімі заңнамада көзделген жағдайларда жедел басқару құқығында жеке меншік мүлікке ие болуы мүмкін. Сәулет, қала құрылысы және құрылыс бөлімінің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
    <w:bookmarkStart w:name="z96" w:id="86"/>
    <w:p>
      <w:pPr>
        <w:spacing w:after="0"/>
        <w:ind w:left="0"/>
        <w:jc w:val="both"/>
      </w:pPr>
      <w:r>
        <w:rPr>
          <w:rFonts w:ascii="Times New Roman"/>
          <w:b w:val="false"/>
          <w:i w:val="false"/>
          <w:color w:val="000000"/>
          <w:sz w:val="28"/>
        </w:rPr>
        <w:t>
      20. Сәулет, қала құрылысы және құрылыс бөліміне бекітілген мүлік коммуналдық меншікке жатады.</w:t>
      </w:r>
    </w:p>
    <w:bookmarkEnd w:id="86"/>
    <w:bookmarkStart w:name="z97" w:id="87"/>
    <w:p>
      <w:pPr>
        <w:spacing w:after="0"/>
        <w:ind w:left="0"/>
        <w:jc w:val="both"/>
      </w:pPr>
      <w:r>
        <w:rPr>
          <w:rFonts w:ascii="Times New Roman"/>
          <w:b w:val="false"/>
          <w:i w:val="false"/>
          <w:color w:val="000000"/>
          <w:sz w:val="28"/>
        </w:rPr>
        <w:t>
      21. Егер заңнамада өзгеше көзделмесе, сәулет және қала құрылысы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
    <w:bookmarkStart w:name="z98" w:id="88"/>
    <w:p>
      <w:pPr>
        <w:spacing w:after="0"/>
        <w:ind w:left="0"/>
        <w:jc w:val="left"/>
      </w:pPr>
      <w:r>
        <w:rPr>
          <w:rFonts w:ascii="Times New Roman"/>
          <w:b/>
          <w:i w:val="false"/>
          <w:color w:val="000000"/>
        </w:rPr>
        <w:t xml:space="preserve"> 5. Мемлекеттік органды қайта ұйымдастыру және тарату</w:t>
      </w:r>
    </w:p>
    <w:bookmarkEnd w:id="88"/>
    <w:bookmarkStart w:name="z99" w:id="89"/>
    <w:p>
      <w:pPr>
        <w:spacing w:after="0"/>
        <w:ind w:left="0"/>
        <w:jc w:val="both"/>
      </w:pPr>
      <w:r>
        <w:rPr>
          <w:rFonts w:ascii="Times New Roman"/>
          <w:b w:val="false"/>
          <w:i w:val="false"/>
          <w:color w:val="000000"/>
          <w:sz w:val="28"/>
        </w:rPr>
        <w:t>
      22. Сәулет, қала құрылысы және құрылыс бөлімі қайта ұйымдастыру және тарату Қазақстан Республикасының заңнамасымен сәйкес жүзеге асырылады.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