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9323" w14:textId="ea99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2021 жылғы 29 желтоқсандағы № 228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"Әулиекөл ауданы әкімінің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Әулиекөл ауданы әкімдігінің 02.08.2023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әкімінің аппараты" мемлекеттік мекемесі (бұдан әрі - Әулиекөл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Әулиекөл ауданы әкімі аппаратының ведомстволары жоқ.</w:t>
      </w:r>
    </w:p>
    <w:bookmarkEnd w:id="11"/>
    <w:bookmarkStart w:name="z26" w:id="12"/>
    <w:p>
      <w:pPr>
        <w:spacing w:after="0"/>
        <w:ind w:left="0"/>
        <w:jc w:val="both"/>
      </w:pPr>
      <w:r>
        <w:rPr>
          <w:rFonts w:ascii="Times New Roman"/>
          <w:b w:val="false"/>
          <w:i w:val="false"/>
          <w:color w:val="000000"/>
          <w:sz w:val="28"/>
        </w:rPr>
        <w:t xml:space="preserve">
      3. Әулиекөл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7" w:id="13"/>
    <w:p>
      <w:pPr>
        <w:spacing w:after="0"/>
        <w:ind w:left="0"/>
        <w:jc w:val="both"/>
      </w:pPr>
      <w:r>
        <w:rPr>
          <w:rFonts w:ascii="Times New Roman"/>
          <w:b w:val="false"/>
          <w:i w:val="false"/>
          <w:color w:val="000000"/>
          <w:sz w:val="28"/>
        </w:rPr>
        <w:t>
      4. Әулиекөл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8" w:id="14"/>
    <w:p>
      <w:pPr>
        <w:spacing w:after="0"/>
        <w:ind w:left="0"/>
        <w:jc w:val="both"/>
      </w:pPr>
      <w:r>
        <w:rPr>
          <w:rFonts w:ascii="Times New Roman"/>
          <w:b w:val="false"/>
          <w:i w:val="false"/>
          <w:color w:val="000000"/>
          <w:sz w:val="28"/>
        </w:rPr>
        <w:t>
      5. Әулиекөл ауданы әкімінің аппараты азаматтық-құқықтық қатынастарды өз атынан жасайды.</w:t>
      </w:r>
    </w:p>
    <w:bookmarkEnd w:id="14"/>
    <w:bookmarkStart w:name="z29" w:id="15"/>
    <w:p>
      <w:pPr>
        <w:spacing w:after="0"/>
        <w:ind w:left="0"/>
        <w:jc w:val="both"/>
      </w:pPr>
      <w:r>
        <w:rPr>
          <w:rFonts w:ascii="Times New Roman"/>
          <w:b w:val="false"/>
          <w:i w:val="false"/>
          <w:color w:val="000000"/>
          <w:sz w:val="28"/>
        </w:rPr>
        <w:t>
      6. Әулиекөл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30" w:id="16"/>
    <w:p>
      <w:pPr>
        <w:spacing w:after="0"/>
        <w:ind w:left="0"/>
        <w:jc w:val="both"/>
      </w:pPr>
      <w:r>
        <w:rPr>
          <w:rFonts w:ascii="Times New Roman"/>
          <w:b w:val="false"/>
          <w:i w:val="false"/>
          <w:color w:val="000000"/>
          <w:sz w:val="28"/>
        </w:rPr>
        <w:t>
      7. Әулиекөл ауданы әкімінің аппараты өз құзыретінің мәселелері бойынша заңнамада белгіленген тәртіппен "Әулиекөл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"Әулиекөл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1 Мая көшесі, 44.</w:t>
      </w:r>
    </w:p>
    <w:bookmarkEnd w:id="18"/>
    <w:bookmarkStart w:name="z33"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әкімі аппаратының құрылтай құжаты болып табылады.</w:t>
      </w:r>
    </w:p>
    <w:bookmarkEnd w:id="19"/>
    <w:bookmarkStart w:name="z34" w:id="20"/>
    <w:p>
      <w:pPr>
        <w:spacing w:after="0"/>
        <w:ind w:left="0"/>
        <w:jc w:val="both"/>
      </w:pPr>
      <w:r>
        <w:rPr>
          <w:rFonts w:ascii="Times New Roman"/>
          <w:b w:val="false"/>
          <w:i w:val="false"/>
          <w:color w:val="000000"/>
          <w:sz w:val="28"/>
        </w:rPr>
        <w:t>
      11. Әулиекөл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5" w:id="21"/>
    <w:p>
      <w:pPr>
        <w:spacing w:after="0"/>
        <w:ind w:left="0"/>
        <w:jc w:val="both"/>
      </w:pPr>
      <w:r>
        <w:rPr>
          <w:rFonts w:ascii="Times New Roman"/>
          <w:b w:val="false"/>
          <w:i w:val="false"/>
          <w:color w:val="000000"/>
          <w:sz w:val="28"/>
        </w:rPr>
        <w:t>
      12. Әулиекөл ауданы әкімінің аппаратына кәсіпкерлік субъектілерімен Әулиекөл ауданы әкімі аппаратының өкілеттігі болып табылатын міндеттерді орындау тұрғысында шарттық қатынастарға түсуге тыйым салынады.</w:t>
      </w:r>
    </w:p>
    <w:bookmarkEnd w:id="21"/>
    <w:bookmarkStart w:name="z36" w:id="22"/>
    <w:p>
      <w:pPr>
        <w:spacing w:after="0"/>
        <w:ind w:left="0"/>
        <w:jc w:val="both"/>
      </w:pPr>
      <w:r>
        <w:rPr>
          <w:rFonts w:ascii="Times New Roman"/>
          <w:b w:val="false"/>
          <w:i w:val="false"/>
          <w:color w:val="000000"/>
          <w:sz w:val="28"/>
        </w:rPr>
        <w:t>
      Егер Әулиекөл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7"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8" w:id="24"/>
    <w:p>
      <w:pPr>
        <w:spacing w:after="0"/>
        <w:ind w:left="0"/>
        <w:jc w:val="both"/>
      </w:pPr>
      <w:r>
        <w:rPr>
          <w:rFonts w:ascii="Times New Roman"/>
          <w:b w:val="false"/>
          <w:i w:val="false"/>
          <w:color w:val="000000"/>
          <w:sz w:val="28"/>
        </w:rPr>
        <w:t>
      13. Міндеттері:</w:t>
      </w:r>
    </w:p>
    <w:bookmarkEnd w:id="24"/>
    <w:bookmarkStart w:name="z39"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40"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6"/>
    <w:bookmarkStart w:name="z41" w:id="27"/>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7"/>
    <w:bookmarkStart w:name="z42" w:id="28"/>
    <w:p>
      <w:pPr>
        <w:spacing w:after="0"/>
        <w:ind w:left="0"/>
        <w:jc w:val="both"/>
      </w:pPr>
      <w:r>
        <w:rPr>
          <w:rFonts w:ascii="Times New Roman"/>
          <w:b w:val="false"/>
          <w:i w:val="false"/>
          <w:color w:val="000000"/>
          <w:sz w:val="28"/>
        </w:rPr>
        <w:t>
      14. Өкілеттіктері:</w:t>
      </w:r>
    </w:p>
    <w:bookmarkEnd w:id="28"/>
    <w:bookmarkStart w:name="z43" w:id="29"/>
    <w:p>
      <w:pPr>
        <w:spacing w:after="0"/>
        <w:ind w:left="0"/>
        <w:jc w:val="both"/>
      </w:pPr>
      <w:r>
        <w:rPr>
          <w:rFonts w:ascii="Times New Roman"/>
          <w:b w:val="false"/>
          <w:i w:val="false"/>
          <w:color w:val="000000"/>
          <w:sz w:val="28"/>
        </w:rPr>
        <w:t>
      1) құқықтары:</w:t>
      </w:r>
    </w:p>
    <w:bookmarkEnd w:id="29"/>
    <w:bookmarkStart w:name="z44"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5"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6"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7"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8" w:id="34"/>
    <w:p>
      <w:pPr>
        <w:spacing w:after="0"/>
        <w:ind w:left="0"/>
        <w:jc w:val="both"/>
      </w:pPr>
      <w:r>
        <w:rPr>
          <w:rFonts w:ascii="Times New Roman"/>
          <w:b w:val="false"/>
          <w:i w:val="false"/>
          <w:color w:val="000000"/>
          <w:sz w:val="28"/>
        </w:rPr>
        <w:t>
      2) міндеттер:</w:t>
      </w:r>
    </w:p>
    <w:bookmarkEnd w:id="34"/>
    <w:bookmarkStart w:name="z49"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50" w:id="36"/>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6"/>
    <w:bookmarkStart w:name="z51" w:id="37"/>
    <w:p>
      <w:pPr>
        <w:spacing w:after="0"/>
        <w:ind w:left="0"/>
        <w:jc w:val="both"/>
      </w:pPr>
      <w:r>
        <w:rPr>
          <w:rFonts w:ascii="Times New Roman"/>
          <w:b w:val="false"/>
          <w:i w:val="false"/>
          <w:color w:val="000000"/>
          <w:sz w:val="28"/>
        </w:rPr>
        <w:t>
      15. Функциялары:</w:t>
      </w:r>
    </w:p>
    <w:bookmarkEnd w:id="37"/>
    <w:bookmarkStart w:name="z52" w:id="38"/>
    <w:p>
      <w:pPr>
        <w:spacing w:after="0"/>
        <w:ind w:left="0"/>
        <w:jc w:val="both"/>
      </w:pPr>
      <w:r>
        <w:rPr>
          <w:rFonts w:ascii="Times New Roman"/>
          <w:b w:val="false"/>
          <w:i w:val="false"/>
          <w:color w:val="000000"/>
          <w:sz w:val="28"/>
        </w:rPr>
        <w:t>
      1) "Әулиекөл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8"/>
    <w:bookmarkStart w:name="z53" w:id="39"/>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39"/>
    <w:bookmarkStart w:name="z54" w:id="40"/>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Әулиекөл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0"/>
    <w:bookmarkStart w:name="z55" w:id="41"/>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"Әулиекөл ауданы әкімінің аппараты" мемлекеттік мекемесі басшысының бұйрықтарын дайындауды ұйымдастырады және қамтамасыз етеді;</w:t>
      </w:r>
    </w:p>
    <w:bookmarkEnd w:id="41"/>
    <w:bookmarkStart w:name="z56" w:id="42"/>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2"/>
    <w:bookmarkStart w:name="z57" w:id="43"/>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3"/>
    <w:bookmarkStart w:name="z58" w:id="44"/>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4"/>
    <w:bookmarkStart w:name="z59" w:id="45"/>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5"/>
    <w:bookmarkStart w:name="z60" w:id="46"/>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6"/>
    <w:bookmarkStart w:name="z61" w:id="47"/>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7"/>
    <w:bookmarkStart w:name="z62" w:id="48"/>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48"/>
    <w:bookmarkStart w:name="z63" w:id="49"/>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49"/>
    <w:bookmarkStart w:name="z64" w:id="50"/>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0"/>
    <w:bookmarkStart w:name="z65" w:id="51"/>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1"/>
    <w:bookmarkStart w:name="z66" w:id="52"/>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2"/>
    <w:bookmarkStart w:name="z67" w:id="53"/>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3"/>
    <w:bookmarkStart w:name="z68" w:id="54"/>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4"/>
    <w:bookmarkStart w:name="z69" w:id="55"/>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5"/>
    <w:bookmarkStart w:name="z70" w:id="56"/>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Әулиекөл ауданы әкімі аппараты басшысының жеке тұлғаларды және заңды тұлғалар өкілдерін жеке қабылдауын ұйымдастырады;</w:t>
      </w:r>
    </w:p>
    <w:bookmarkEnd w:id="56"/>
    <w:bookmarkStart w:name="z71" w:id="57"/>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7"/>
    <w:bookmarkStart w:name="z72" w:id="58"/>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58"/>
    <w:bookmarkStart w:name="z73" w:id="59"/>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bookmarkEnd w:id="59"/>
    <w:bookmarkStart w:name="z74" w:id="60"/>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bookmarkEnd w:id="60"/>
    <w:bookmarkStart w:name="z75" w:id="61"/>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1"/>
    <w:bookmarkStart w:name="z76" w:id="62"/>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2"/>
    <w:bookmarkStart w:name="z77" w:id="63"/>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3"/>
    <w:p>
      <w:pPr>
        <w:spacing w:after="0"/>
        <w:ind w:left="0"/>
        <w:jc w:val="both"/>
      </w:pPr>
      <w:r>
        <w:rPr>
          <w:rFonts w:ascii="Times New Roman"/>
          <w:b w:val="false"/>
          <w:i w:val="false"/>
          <w:color w:val="000000"/>
          <w:sz w:val="28"/>
        </w:rPr>
        <w:t>
      27) аудан әкімі аппаратында құпия іс жүргізу;</w:t>
      </w:r>
    </w:p>
    <w:p>
      <w:pPr>
        <w:spacing w:after="0"/>
        <w:ind w:left="0"/>
        <w:jc w:val="both"/>
      </w:pPr>
      <w:r>
        <w:rPr>
          <w:rFonts w:ascii="Times New Roman"/>
          <w:b w:val="false"/>
          <w:i w:val="false"/>
          <w:color w:val="000000"/>
          <w:sz w:val="28"/>
        </w:rPr>
        <w:t>
      28) аудан әкімі аппаратында құпиялылық режимін қамтамасыз ету бойынша іс-шараларды жүзеге асыруды қамтамасыз етеді;</w:t>
      </w:r>
    </w:p>
    <w:p>
      <w:pPr>
        <w:spacing w:after="0"/>
        <w:ind w:left="0"/>
        <w:jc w:val="both"/>
      </w:pPr>
      <w:r>
        <w:rPr>
          <w:rFonts w:ascii="Times New Roman"/>
          <w:b w:val="false"/>
          <w:i w:val="false"/>
          <w:color w:val="000000"/>
          <w:sz w:val="28"/>
        </w:rPr>
        <w:t>
      29) Қазақстан Республикасының заңнамасында белгіленген құзыреті шеңберінде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Әулиекөл ауданы әкімдігінің 09.10.2023 </w:t>
      </w:r>
      <w:r>
        <w:rPr>
          <w:rFonts w:ascii="Times New Roman"/>
          <w:b w:val="false"/>
          <w:i w:val="false"/>
          <w:color w:val="000000"/>
          <w:sz w:val="28"/>
        </w:rPr>
        <w:t>№ 271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8" w:id="6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4"/>
    <w:bookmarkStart w:name="z79" w:id="65"/>
    <w:p>
      <w:pPr>
        <w:spacing w:after="0"/>
        <w:ind w:left="0"/>
        <w:jc w:val="both"/>
      </w:pPr>
      <w:r>
        <w:rPr>
          <w:rFonts w:ascii="Times New Roman"/>
          <w:b w:val="false"/>
          <w:i w:val="false"/>
          <w:color w:val="000000"/>
          <w:sz w:val="28"/>
        </w:rPr>
        <w:t>
      16. Әулиекөл ауданы әкімінің аппаратына басшылықты Әулиекөл ауданы әкімінің аппаратына жүктелген міндеттердің орындалуына және оның функцияларын жүзеге асыруға дербес жауапты болатын бірінші басшы жүзеге асырады.</w:t>
      </w:r>
    </w:p>
    <w:bookmarkEnd w:id="65"/>
    <w:bookmarkStart w:name="z80" w:id="66"/>
    <w:p>
      <w:pPr>
        <w:spacing w:after="0"/>
        <w:ind w:left="0"/>
        <w:jc w:val="both"/>
      </w:pPr>
      <w:r>
        <w:rPr>
          <w:rFonts w:ascii="Times New Roman"/>
          <w:b w:val="false"/>
          <w:i w:val="false"/>
          <w:color w:val="000000"/>
          <w:sz w:val="28"/>
        </w:rPr>
        <w:t>
      17. Әулиекөл ауданы әкімі аппаратының бірінші басшысы Қазақстан Республикасының заңнамасына сәйкес қызметке тағайындалады және қызметтен босатылады.</w:t>
      </w:r>
    </w:p>
    <w:bookmarkEnd w:id="66"/>
    <w:bookmarkStart w:name="z81" w:id="67"/>
    <w:p>
      <w:pPr>
        <w:spacing w:after="0"/>
        <w:ind w:left="0"/>
        <w:jc w:val="both"/>
      </w:pPr>
      <w:r>
        <w:rPr>
          <w:rFonts w:ascii="Times New Roman"/>
          <w:b w:val="false"/>
          <w:i w:val="false"/>
          <w:color w:val="000000"/>
          <w:sz w:val="28"/>
        </w:rPr>
        <w:t>
      18. Әулиекөл ауданы әкімі аппаратының бірінші басшысының өкілеттігі:</w:t>
      </w:r>
    </w:p>
    <w:bookmarkEnd w:id="67"/>
    <w:bookmarkStart w:name="z82" w:id="68"/>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"Әулиекөл ауданы әкімінің аппараты" мемлекеттік мекемесін білдіреді;</w:t>
      </w:r>
    </w:p>
    <w:bookmarkEnd w:id="68"/>
    <w:bookmarkStart w:name="z83" w:id="69"/>
    <w:p>
      <w:pPr>
        <w:spacing w:after="0"/>
        <w:ind w:left="0"/>
        <w:jc w:val="both"/>
      </w:pPr>
      <w:r>
        <w:rPr>
          <w:rFonts w:ascii="Times New Roman"/>
          <w:b w:val="false"/>
          <w:i w:val="false"/>
          <w:color w:val="000000"/>
          <w:sz w:val="28"/>
        </w:rPr>
        <w:t>
      2) "Әулиекөл ауданы әкімінің аппараты" мемлекеттік мекемесінің атынан сенімхатсыз әрекет етеді;</w:t>
      </w:r>
    </w:p>
    <w:bookmarkEnd w:id="69"/>
    <w:bookmarkStart w:name="z84" w:id="70"/>
    <w:p>
      <w:pPr>
        <w:spacing w:after="0"/>
        <w:ind w:left="0"/>
        <w:jc w:val="both"/>
      </w:pPr>
      <w:r>
        <w:rPr>
          <w:rFonts w:ascii="Times New Roman"/>
          <w:b w:val="false"/>
          <w:i w:val="false"/>
          <w:color w:val="000000"/>
          <w:sz w:val="28"/>
        </w:rPr>
        <w:t>
      3) "Әулиекөл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0"/>
    <w:bookmarkStart w:name="z85" w:id="71"/>
    <w:p>
      <w:pPr>
        <w:spacing w:after="0"/>
        <w:ind w:left="0"/>
        <w:jc w:val="both"/>
      </w:pPr>
      <w:r>
        <w:rPr>
          <w:rFonts w:ascii="Times New Roman"/>
          <w:b w:val="false"/>
          <w:i w:val="false"/>
          <w:color w:val="000000"/>
          <w:sz w:val="28"/>
        </w:rPr>
        <w:t>
      4) "Әулиекөл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1"/>
    <w:bookmarkStart w:name="z86" w:id="72"/>
    <w:p>
      <w:pPr>
        <w:spacing w:after="0"/>
        <w:ind w:left="0"/>
        <w:jc w:val="both"/>
      </w:pPr>
      <w:r>
        <w:rPr>
          <w:rFonts w:ascii="Times New Roman"/>
          <w:b w:val="false"/>
          <w:i w:val="false"/>
          <w:color w:val="000000"/>
          <w:sz w:val="28"/>
        </w:rPr>
        <w:t>
      5) бұйрықтар шығарады;</w:t>
      </w:r>
    </w:p>
    <w:bookmarkEnd w:id="72"/>
    <w:bookmarkStart w:name="z87" w:id="73"/>
    <w:p>
      <w:pPr>
        <w:spacing w:after="0"/>
        <w:ind w:left="0"/>
        <w:jc w:val="both"/>
      </w:pPr>
      <w:r>
        <w:rPr>
          <w:rFonts w:ascii="Times New Roman"/>
          <w:b w:val="false"/>
          <w:i w:val="false"/>
          <w:color w:val="000000"/>
          <w:sz w:val="28"/>
        </w:rPr>
        <w:t>
      6) қызметтік құжаттамаға қол қояды;</w:t>
      </w:r>
    </w:p>
    <w:bookmarkEnd w:id="73"/>
    <w:bookmarkStart w:name="z88" w:id="74"/>
    <w:p>
      <w:pPr>
        <w:spacing w:after="0"/>
        <w:ind w:left="0"/>
        <w:jc w:val="both"/>
      </w:pPr>
      <w:r>
        <w:rPr>
          <w:rFonts w:ascii="Times New Roman"/>
          <w:b w:val="false"/>
          <w:i w:val="false"/>
          <w:color w:val="000000"/>
          <w:sz w:val="28"/>
        </w:rPr>
        <w:t>
      7) "Әулиекөл ауданы әкімінің аппараты" мемлекеттік мекемесінің техникалық қызмет көрсетуді жүзеге асыратын және "Әулиекөл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"Әулиекөл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74"/>
    <w:bookmarkStart w:name="z89" w:id="75"/>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75"/>
    <w:bookmarkStart w:name="z90" w:id="76"/>
    <w:p>
      <w:pPr>
        <w:spacing w:after="0"/>
        <w:ind w:left="0"/>
        <w:jc w:val="both"/>
      </w:pPr>
      <w:r>
        <w:rPr>
          <w:rFonts w:ascii="Times New Roman"/>
          <w:b w:val="false"/>
          <w:i w:val="false"/>
          <w:color w:val="000000"/>
          <w:sz w:val="28"/>
        </w:rPr>
        <w:t>
      Әулиекөл ауданы әкімі аппаратының бірінші басшысы болмаған кезеңде оның өкілеттіктерін орындауды қолданыстағы заңнамаға сәйкес оны алмастыратын адам жүзеге асырады.</w:t>
      </w:r>
    </w:p>
    <w:bookmarkEnd w:id="76"/>
    <w:bookmarkStart w:name="z91" w:id="77"/>
    <w:p>
      <w:pPr>
        <w:spacing w:after="0"/>
        <w:ind w:left="0"/>
        <w:jc w:val="both"/>
      </w:pPr>
      <w:r>
        <w:rPr>
          <w:rFonts w:ascii="Times New Roman"/>
          <w:b w:val="false"/>
          <w:i w:val="false"/>
          <w:color w:val="000000"/>
          <w:sz w:val="28"/>
        </w:rPr>
        <w:t>
      19. Әулиекөл ауданы әкімінің аппаратын Қазақстан Республикасының қолданыстағы заңнамасына сәйкес лауазымға тағайындалатын және лауазымнан босатылатын "Әулиекөл ауданы әкімінің аппараты" мемлекеттік мекемесінің басшысы басқарады.</w:t>
      </w:r>
    </w:p>
    <w:bookmarkEnd w:id="77"/>
    <w:bookmarkStart w:name="z92" w:id="78"/>
    <w:p>
      <w:pPr>
        <w:spacing w:after="0"/>
        <w:ind w:left="0"/>
        <w:jc w:val="left"/>
      </w:pPr>
      <w:r>
        <w:rPr>
          <w:rFonts w:ascii="Times New Roman"/>
          <w:b/>
          <w:i w:val="false"/>
          <w:color w:val="000000"/>
        </w:rPr>
        <w:t xml:space="preserve"> 4. Мемлекеттік органның мүлкі</w:t>
      </w:r>
    </w:p>
    <w:bookmarkEnd w:id="78"/>
    <w:bookmarkStart w:name="z93" w:id="79"/>
    <w:p>
      <w:pPr>
        <w:spacing w:after="0"/>
        <w:ind w:left="0"/>
        <w:jc w:val="both"/>
      </w:pPr>
      <w:r>
        <w:rPr>
          <w:rFonts w:ascii="Times New Roman"/>
          <w:b w:val="false"/>
          <w:i w:val="false"/>
          <w:color w:val="000000"/>
          <w:sz w:val="28"/>
        </w:rPr>
        <w:t>
      20. Әулиекөл ауданы әкімінің аппаратының заңнамада көзделген жағдайларда жедел басқару құқығында оқшауланған мүлкі болуы мүмкін.</w:t>
      </w:r>
    </w:p>
    <w:bookmarkEnd w:id="79"/>
    <w:bookmarkStart w:name="z94" w:id="80"/>
    <w:p>
      <w:pPr>
        <w:spacing w:after="0"/>
        <w:ind w:left="0"/>
        <w:jc w:val="both"/>
      </w:pPr>
      <w:r>
        <w:rPr>
          <w:rFonts w:ascii="Times New Roman"/>
          <w:b w:val="false"/>
          <w:i w:val="false"/>
          <w:color w:val="000000"/>
          <w:sz w:val="28"/>
        </w:rPr>
        <w:t>
      Әулиекөл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5" w:id="81"/>
    <w:p>
      <w:pPr>
        <w:spacing w:after="0"/>
        <w:ind w:left="0"/>
        <w:jc w:val="both"/>
      </w:pPr>
      <w:r>
        <w:rPr>
          <w:rFonts w:ascii="Times New Roman"/>
          <w:b w:val="false"/>
          <w:i w:val="false"/>
          <w:color w:val="000000"/>
          <w:sz w:val="28"/>
        </w:rPr>
        <w:t>
      21. Әулиекөл ауданы әкімінің аппаратына бекітілген мүлік коммуналдық меншікке жатады.</w:t>
      </w:r>
    </w:p>
    <w:bookmarkEnd w:id="81"/>
    <w:bookmarkStart w:name="z96" w:id="82"/>
    <w:p>
      <w:pPr>
        <w:spacing w:after="0"/>
        <w:ind w:left="0"/>
        <w:jc w:val="both"/>
      </w:pPr>
      <w:r>
        <w:rPr>
          <w:rFonts w:ascii="Times New Roman"/>
          <w:b w:val="false"/>
          <w:i w:val="false"/>
          <w:color w:val="000000"/>
          <w:sz w:val="28"/>
        </w:rPr>
        <w:t>
      22. Егер заңнамада өзгеше көзделмесе, Әулиекөл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7"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bookmarkStart w:name="z98" w:id="84"/>
    <w:p>
      <w:pPr>
        <w:spacing w:after="0"/>
        <w:ind w:left="0"/>
        <w:jc w:val="both"/>
      </w:pPr>
      <w:r>
        <w:rPr>
          <w:rFonts w:ascii="Times New Roman"/>
          <w:b w:val="false"/>
          <w:i w:val="false"/>
          <w:color w:val="000000"/>
          <w:sz w:val="28"/>
        </w:rPr>
        <w:t>
      23. Әулиекөл ауданы әкімінің аппаратын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