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92e5" w14:textId="8b79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469 "Лисаков қаласы Октябрь кентінің, Красногор аулының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20 желтоқсандағы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кентінің, Красногор ауылының 2021-2023 жылдарға арналған бюджеттері туралы" 2021 жылғы 8 қаңтардағы № 469 (Нормативтік құқықтық актілерді мемлекеттік тіркеу тізілімінде № 9710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180090,0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15650,0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164440,0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182760,5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-2670,5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2670,5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