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f43" w14:textId="4208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"Алтынказган Project"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2021 жылғы 9 қарашадағы № 494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"Алтынказган Project" жауапкершілігі шектеулі серіктестігіне геологиялық барлау жұмыстарын жүргізу үшін Арқалық қаласы аумағында орналасқан жалпы алаңы 3645,155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әкiмiнің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