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08b1" w14:textId="0240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Пробация қызметінің есебінде тұрған адамдарды жұмысқа орналастыру үшін 2022 жылға арналған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2021 жылғы 3 қарашадағы № 492 қаулысы.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Арқалық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пробация қызметінің есебінде тұрған адамдарды жұмысқа орналастыру үшін 2022 жылға арналған жұмыс орындарының квотасы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"Арқалық қаласы әкімдігінің жұмыспен қамту және әлеуметтік бағдарламалары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Арқалық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Арқалық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2022 жылға арналған жұмыс орындарының квотасы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орындары-ның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"Arkalyq Qus"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