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2e1f" w14:textId="4752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2022 жылға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2021 жылғы 3 қарашадағы № 491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жұмысқа орналастыру үшін 2022 жылға арналған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жұмыспен қамту және әлеуметтік бағдарламалары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2022 жылға арналған жұмыс орындарының квотасы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жұмыскерлердің тізімдік саны (адам)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жұмыстардағы, еңбек жағдайлары зиянды, қауіпті жұмыстардағы жұмыс орындарын есептемегенде, белгіленген квота саны (адам)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санатына жатқызылған жұмыскерлер жұмыс істейтін 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2022 жылға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"Әйелдерге, жасөспірімдерге және балаларға арналған әлеуметтік бейімдеу орталығы"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