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f8a5a" w14:textId="91f8a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5 қаңтардағы № 364 "Арқалық қаласы ауылдарының және ауылдық округтерінің 2021-2023 жылдарға арналған бюджеттері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2021 жылғы 22 қыркүйектегі № 60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Арқалық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"Арқалық қаласы ауылдарының және ауылдық округтерінің 2021-2023 жылдарға арналған бюджеттері туралы" 2021 жылғы 5 қаңтардағы № 364 (Нормативтік құқықтық актілерді мемлекеттік тіркеу тізілімінде № 9692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Арқалық қаласы Аңғар ауылының 2021-2023 жылдарға арналған бюджеті тиісінше 1, 2, 3-қосымшаларға сәйкес, оның ішінде 2021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14793,0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1025,0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13768,0 мың теңге, оның ішінде субвенциялар көлемі – 9983,0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14815,9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-22,9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22,9 мың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22,9 мың теңге.";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1-1-тармақпен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2021 жылға арналған Арқалық қаласы Аңғар ауылының бюджетінде Арқалық қаласының бюджетінен ағымдағы нысаналы трансферттер көлемі 3785,0 мың теңге сомасында көзделгені ескерілсін.";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Арқалық қаласы Восточный ауылының 2021-2023 жылдарға арналған бюджеті тиісінше 4, 5, 6-қосымшаларға сәйкес, оның ішінде 2021 жылға мынадай көлемдерде бекітілсін: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19818,0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2609,0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73,0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17136,0 мың теңге, оның ішінде субвенциялар көлемі – 11955,0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20422,6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-604,6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604,6 мың теңге: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604,6 мың теңге.";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3-1-тармақпен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2021 жылға арналған Арқалық қаласы Восточный ауылының бюджетінде Арқалық қаласының бюджетінен ағымдағы нысаналы трансферттер көлемі 5181,0 мың теңге сомасында көзделгені ескерілсін.";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Арқалық қаласы Екідің ауылының 2021-2023 жылдарға арналған бюджеті тиісінше 7, 8, 9-қосымшаларға сәйкес, оның ішінде 2021 жылға мынадай көлемдерде бекітілсін: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17342,0 мың теңге, оның ішінде: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438,0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16904,0 мың теңге, оның ішінде субвенциялар көлемі – 13085,0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17344,2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-2,2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2,2 мың теңге: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2,2 мың теңге.";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2021 жылға арналған Арқалық қаласы Екідің ауылының бюджетінде Арқалық қаласының бюджетінен ағымдағы нысаналы трансферттер көлемі 3819,0 мың теңге сомасында көзделгені ескерілсін.";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Арқалық қаласы Жалғызтал ауылының 2021-2023 жылдарға арналған бюджеті тиісінше 10, 11, 12-қосымшаларға сәйкес, оның ішінде 2021 жылға мынадай көлемдерде бекітілсін: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13891,0 мың теңге, оның ішінде: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878,0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211,0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12802,0 мың теңге, оның ішінде субвенциялар көлемі – 9668,0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13899,4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-8,4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8,4 мың теңге: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8,4 мың теңге.";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7-1-тармақпен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2021 жылға арналған Арқалық қаласы Жалғызтал ауылының бюджетінде Арқалық қаласының бюджетінен ағымдағы нысаналы трансферттер көлемі 3134,0 мың теңге сомасында көзделгені ескерілсін.";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Арқалық қаласы Жаңақала ауылының 2021-2023 жылдарға арналған бюджеті тиісінше 13, 14, 15-қосымшаларға сәйкес, оның ішінде 2021 жылға мынадай көлемдерде бекітілсін: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17758,0 мың теңге, оның ішінде: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515,0 мың теңге;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17243,0 мың теңге, оның ішінде субвенциялар көлемі – 13193,0 мың теңге;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17797,3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-39,3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39,3 мың теңге: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39,3 мың теңге.";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9-1-тармақпен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2021 жылға арналған Арқалық қаласы Жаңақала ауылының бюджетінде Арқалық қаласының бюджетінен ағымдағы нысаналы трансферттер көлемі 4050,0 мың теңге сомасында көзделгені ескерілсін.";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Арқалық қаласы Көктау ауылының 2021-2023 жылдарға арналған бюджеті тиісінше 16, 17, 18-қосымшаларға сәйкес, оның ішінде 2021 жылға мынадай көлемдерде бекітілсін: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14008,0 мың теңге, оның ішінде: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272,0 мың теңге;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13736,0 мың теңге, оның ішінде субвенциялар көлемі – 10833,0 мың теңге;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14013,5 мың теңге;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-5,5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5,5 мың теңге: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5,5 мың теңге.";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11-1-тармақпен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2021 жылға арналған Арқалық қаласы Көктау ауылының бюджетінде Арқалық қаласының бюджетінен ағымдағы нысаналы трансферттер көлемі 2903,0 мың теңге сомасында көзделгені ескерілсін.";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Арқалық қаласы Үштөбе ауылының 2021-2023 жылдарға арналған бюджеті тиісінше 19, 20, 21-қосымшаларға сәйкес, оның ішінде 2021 жылға мынадай көлемдерде бекітілсін: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18736,0 мың теңге, оның ішінде: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1071,0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17665,0 мың теңге, оның ішінде субвенциялар көлемі – 12013,0 мың теңге;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18762,0 мың теңге;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-26,0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26,0 мың теңге: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26,0 мың теңге.";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"13-1. 2021 жылға арналған Арқалық қаласы Үштөбе ауылының бюджетінде Арқалық қаласының бюджетінен ағымдағы нысаналы трансферттер көлемі 5652,0 мың теңге сомасында көзделгені ескерілсін.";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Арқалық қаласы Фурманов ауылының 2021-2023 жылдарға арналған бюджеті тиісінше 22, 23, 24-қосымшаларға сәйкес, оның ішінде 2021 жылға мынадай көлемдерде бекітілсін: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22099,0 мың теңге, оның ішінде: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1282,0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95,0 мың теңге;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20722,0 мың теңге, оның ішінде субвенциялар көлемі – 14497,0 мың теңге;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22248,5 мың теңге;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-149,5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149,5 мың теңге: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149,5 мың теңге.";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15-1-тармақпен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"15-1. 2021 жылға арналған Арқалық қаласы Фурманов ауылының бюджетінде Арқалық қаласының бюджетінен ағымдағы нысаналы трансферттер көлемі 6225,0 мың теңге сомасында көзделгені ескерілсін.";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Арқалық қаласы Целинный ауылының 2021-2023 жылдарға арналған бюджеті тиісінше 25, 26, 27-қосымшаларға сәйкес, оның ішінде 2021 жылға мынадай көлемдерде бекітілсін: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14550,0 мың теңге, оның ішінде: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654,0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13896,0 мың теңге, оның ішінде субвенциялар көлемі – 10366,0 мың теңге;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14562,7 мың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-12,7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12,7 мың теңге: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12,7 мың теңге.";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17-1-тармақпен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"17-1. 2021 жылға арналған Арқалық қаласы Целинный ауылының бюджетінде Арқалық қаласының бюджетінен ағымдағы нысаналы трансферттер көлемі 3530,0 мың теңге сомасында көзделгені ескерілсін.";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Арқалық қаласы Ашутасты ауылдық округінің 2021-2023 жылдарға арналған бюджеті тиісінше 28, 29, 30-қосымшаларға сәйкес, оның ішінде 2021 жылға мынадай көлемдерде бекітілсін: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25724,0 мың теңге, оның ішінде: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3266,0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441,0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22017,0 мың теңге, оның ішінде субвенциялар көлемі – 15063,0 мың теңге;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26022,4 мың теңге;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-298,4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298,4 мың теңге: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298,4 мың теңге.";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19-1-тармақпен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"19-1. 2021 жылға арналған Арқалық қаласы Ашутасты ауылдық округінің бюджетінде Арқалық қаласының бюджетінен ағымдағы нысаналы трансферттер көлемі 6954,0 мың теңге сомасында көзделгені ескерілсін.";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Арқалық қаласы Қайыңды ауылдық округінің 2021-2023 жылдарға арналған бюджеті тиісінше 31, 32, 33-қосымшаларға сәйкес, оның ішінде 2021 жылға мынадай көлемдерде бекітілсін: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18770,0 мың теңге, оның ішінде: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595,0 мың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18175,0 мың теңге, оның ішінде субвенциялар көлемі – 10840,0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18932,9 мың теңге;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-162,9 мың теңге;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162,9 мың теңге: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162,9 мың теңге.";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21-1-тармағы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"21-1. 2021 жылға арналған Арқалық қаласы Қайыңды ауылдық округінің бюджетінде Арқалық қаласының бюджетінен ағымдағы нысаналы трансферттер көлемі 7335,0 мың теңге сомасында көзделгені ескерілсін.";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Арқалық қаласы Молодежный ауылдық округінің 2021-2023 жылдарға арналған бюджеті тиісінше 34, 35, 36-қосымшаларға сәйкес, оның ішінде 2021 жылға мынадай көлемдерде бекітілсін: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15989,0 мың теңге, оның ішінде: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2678,0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13311,0 мың теңге, оның ішінде субвенциялар көлемі – 9876,0 мың теңге;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16066,5 мың теңге;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-77,5 мың теңге;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77,5 мың теңге: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77,5 мың теңге.";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23-1-тармақпен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"23-1. 2021 жылға арналған Арқалық қаласы Молодежный ауылдық округінің бюджетінде Арқалық қаласының бюджетінен ағымдағы нысаналы трансферттер көлемі 3435,0 мың теңге сомасында көзделгені ескерілсін.";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Арқалық қаласы Родина ауылдық округінің 2021-2023 жылдарға арналған бюджеті тиісінше 37, 38, 39-қосымшаларға сәйкес, оның ішінде 2021 жылға мынадай көлемдерде бекітілсін: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30490,0 мың теңге, оның ішінде: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5514,0 мың теңге;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24976,0 мың теңге, оның ішінде субвенциялар көлемі – 16195,0 мың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31951,0 мың теңге;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-1461,0 мың теңге;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1461,0 мың теңге: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1461,0 мың теңге.";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25-1-тармақпен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"25-1. 2021 жылға арналған Арқалық қаласы Родина ауылдық округінің бюджетінде Арқалық қаласының бюджетінен ағымдағы нысаналы трансферттер көлемі 8781,0 мың теңге сомасында көзделгені ескерілсін.";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Арқалық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90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Аңғар ауылының 2021 жылға арналған бюджетi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99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Восточный ауылының 2021 жылға арналған бюджетi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08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Екідің ауылының 2021 жылға арналған бюджетi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17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Жалғызтал ауылының 2021 жылға арналған бюджетi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26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Жаңақала ауылының 2021 жылға арналған бюджетi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35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Көктау ауылының 2021 жылға арналған бюджетi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44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Үштөбе ауылының 2021 жылға арналған бюджетi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53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Фурманов ауылының 2021 жылға арналған бюджетi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62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Целинный ауылының 2021 жылға арналған бюджетi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71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Ашутасты ауылдық округінің 2021 жылға арналған бюджетi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280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Қайыңды ауылдық округінің 2021 жылға арналған бюджетi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289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Молодежный ауылдық округінің 2021 жылға арналған бюджетi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298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Родина ауылдық округінің 2021 жылға арналған бюджетi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