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1ded" w14:textId="23c1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05 қаңтардағы № 364 "Арқалық қаласы ауылдарының және ауылдық округтерінің 2021-2023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16 шілдедегі № 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2021-2023 жылдарға арналған бюджеттері туралы" 2021 жылғы 05 қаңтардағы № 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9692) болып тіркелген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10863,0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9983,0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9983,0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10885,9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22,9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22,9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2021-2023 жылдарға арналған бюджеті тиісінше 4, 5, 6-қосымшаларға сәйкес, оның ішінде 2021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14637,0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2609,0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11955,0 мың теңге,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11955,0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15241,6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604,6 мың теңге: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604,6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Арқалық қаласы Екідің ауылының 2021-2023 жылдарға арналған бюджеті тиісінше 7, 8, 9-қосымшаларға сәйкес, оның ішінде 2021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13523,0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13085,0 мың теңге,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13085,0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13525,2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Жалғызтал ауылының 2021-2023 жылдарға арналған бюджеті тиісінше 10, 11, 12-қосымшаларға сәйкес, оның ішінде 2021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10757,0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926,0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163,0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9668,0 мың теңге,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9668,0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10765,4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8,4 мың теңге: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8,4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Арқалық қаласы Жаңақала ауылының 2021-2023 жылдарға арналған бюджеті тиісінше 13, 14, 15-қосымшаларға сәйкес, оның ішінде 2021 жылға мынадай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13708,0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13193,0 мың теңге,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13193,0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13747,3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-39,3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39,3 мың теңге: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39,3 мың теңге.";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Арқалық қаласы Көктау ауылының 2021-2023 жылдарға арналған бюджеті тиісінше 16, 17, 18-қосымшаларға сәйкес, оның ішінде 2021 жылға мынадай көлемдерде бекітілсін: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11105,0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272,0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10833,0 мың теңге,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10833,0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11110,5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-5,5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5,5 мың теңге: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2021-2023 жылдарға арналған бюджеті тиісінше 19, 20, 21-қосымшаларға сәйкес, оның ішінде 2021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13084,0 мың теңге, оның ішінде: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12414,0 мың теңге,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12013,0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13110,0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26,0 мың теңге: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26,0 мың теңге.";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2021 жылға арналған Арқалық қаласы Үштөбе ауылының бюджетінде Арқалық қаласының бюджетінен ағымдағы нысаналы трансферттер көлемі 401,0 мың теңге сомасында көзделгені ескерілсін.";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2021-2023 жылдарға арналған бюджеті тиісінше 22, 23, 24-қосымшаларға сәйкес, оның ішінде 2021 жылға мынадай көлемдерде бекітілсін: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15388,0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668,0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223,0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14497,0 мың теңге,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14497,0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15537,5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-149,5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149,5 мың теңге: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149,5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Арқалық қаласы Целинный ауылының 2021-2023 жылдарға арналған бюджеті тиісінше 25, 26, 27-қосымшаларға сәйкес, оның ішінде 2021 жылға мынадай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11020,0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654,0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10366,0 мың теңге,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10366,0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11032,7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-12,7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12,7 мың теңге: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12,7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Ашутасты ауылдық округінің 2021-2023 жылдарға арналған бюджеті тиісінше 28, 29, 30-қосымшаларға сәйкес, оның ішінде 2021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18329,0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3266,0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15063,0 мың теңге,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15063,0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18627,4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-298,4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298,4 мың теңге: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298,4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Қайыңды ауылдық округінің 2021-2023 жылдарға арналған бюджеті тиісінше 31, 32, 33-қосымшаларға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13479,0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595,0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12884,0 мың теңге,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10840,0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13641,9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-162,9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162,9 мың теңге: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162,9 мың теңге.";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2021 жылға арналған Арқалық қаласы Қайыңды ауылдық округінің бюджетінде Арқалық қаласының бюджетінен ағымдағы нысаналы трансферттер көлемі 2445,0 мың теңге сомасында көзделгені ескерілсін.";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Арқалық қаласы Молодежный ауылдық округінің 2021-2023 жылдарға арналған бюджеті тиісінше 34, 35, 36-қосымшаларға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11841,0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1965,0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9876,0 мың теңге,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9876,0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11918,5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77,5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Родина ауылдық округінің 2021-2023 жылдарға арналған бюджеті тиісінше 37, 38, 39-қосымшаларға сәйкес, оның ішінде 2021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20905,0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4635,0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16195,0 мың теңге,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субвенциялар көлемі – 16195,0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22366,0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-1461,0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1461,0 мың теңге: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1461,0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2021 жылға арналған бюджетi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2021 жылға арналған бюджетi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2021 жылға арналған бюджетi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2021 жылға арналған бюджетi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2021 жылға арналған бюджетi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2021 жылға арналған бюджетi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2021 жылға арналған бюджетi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2021 жылға арналған бюджетi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2021 жылға арналған бюджетi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2021 жылға арналған бюджетi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2021 жылға арналған бюджетi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2021 жылға арналған бюджетi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1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2021 жылға арналған бюджетi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