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5baf" w14:textId="ddc5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Молодежный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2021 жылғы 20 мамырдағы № 34 шешімі. Жойылды - Қостанай облысы Арқалық қаласы мәслихатының 2023 жылғы 5 қазандағы № 48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10.10.2022 </w:t>
      </w:r>
      <w:r>
        <w:rPr>
          <w:rFonts w:ascii="Times New Roman"/>
          <w:b w:val="false"/>
          <w:i w:val="false"/>
          <w:color w:val="000000"/>
          <w:sz w:val="28"/>
        </w:rPr>
        <w:t>№ 161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Молодежный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қаласының Молодежный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Бекентай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left"/>
      </w:pPr>
      <w:r>
        <w:rPr>
          <w:rFonts w:ascii="Times New Roman"/>
          <w:b/>
          <w:i w:val="false"/>
          <w:color w:val="000000"/>
        </w:rPr>
        <w:t xml:space="preserve"> Қостанай облысы Арқалық қаласы Молодежный ауылдық округінің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04.02.2022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облысы Арқалық қаласының Молодежный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Молодежный ауылдық округі тұрғындарының жергілікті қоғамдастығының бөлек жиындарын өткізудің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1"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тұрғындарының (жергілікті қоғамдастық мүшелерінің) жиынтығы;</w:t>
      </w:r>
    </w:p>
    <w:bookmarkEnd w:id="8"/>
    <w:bookmarkStart w:name="z22"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3"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4"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1"/>
    <w:bookmarkStart w:name="z25"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6" w:id="13"/>
    <w:p>
      <w:pPr>
        <w:spacing w:after="0"/>
        <w:ind w:left="0"/>
        <w:jc w:val="both"/>
      </w:pPr>
      <w:r>
        <w:rPr>
          <w:rFonts w:ascii="Times New Roman"/>
          <w:b w:val="false"/>
          <w:i w:val="false"/>
          <w:color w:val="000000"/>
          <w:sz w:val="28"/>
        </w:rPr>
        <w:t>
      5. Жергілікті қоғамдастықтың бөлек жиынын Молодежный ауылдық округінің әкімі шақырады және ұйымдастырады.</w:t>
      </w:r>
    </w:p>
    <w:bookmarkEnd w:id="13"/>
    <w:bookmarkStart w:name="z27"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Молодежный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8" w:id="15"/>
    <w:p>
      <w:pPr>
        <w:spacing w:after="0"/>
        <w:ind w:left="0"/>
        <w:jc w:val="both"/>
      </w:pPr>
      <w:r>
        <w:rPr>
          <w:rFonts w:ascii="Times New Roman"/>
          <w:b w:val="false"/>
          <w:i w:val="false"/>
          <w:color w:val="000000"/>
          <w:sz w:val="28"/>
        </w:rPr>
        <w:t>
      7. Ауыл шегінде бөлек жергілікті қоғамдастық жиынын өткізуді Молодежный ауылдық округінің әкімі ұйымдастырады.</w:t>
      </w:r>
    </w:p>
    <w:bookmarkEnd w:id="15"/>
    <w:bookmarkStart w:name="z29"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30"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Молодежный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Молодежный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Start w:name="z36"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37"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Молодежный ауылдық округі әкімінің аппаратына беріледі.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5" w:id="20"/>
    <w:p>
      <w:pPr>
        <w:spacing w:after="0"/>
        <w:ind w:left="0"/>
        <w:jc w:val="left"/>
      </w:pPr>
      <w:r>
        <w:rPr>
          <w:rFonts w:ascii="Times New Roman"/>
          <w:b/>
          <w:i w:val="false"/>
          <w:color w:val="000000"/>
        </w:rPr>
        <w:t xml:space="preserve"> Қостанай облысы Арқалық қаласы Молодежный ауылдық округінің жергілікті қоғамдастық жиынына қатысу үшін ауылдар тұрғындары өкілдерінің сандық құрамы</w:t>
      </w:r>
    </w:p>
    <w:bookmarkEnd w:id="20"/>
    <w:p>
      <w:pPr>
        <w:spacing w:after="0"/>
        <w:ind w:left="0"/>
        <w:jc w:val="both"/>
      </w:pPr>
      <w:r>
        <w:rPr>
          <w:rFonts w:ascii="Times New Roman"/>
          <w:b w:val="false"/>
          <w:i w:val="false"/>
          <w:color w:val="ff0000"/>
          <w:sz w:val="28"/>
        </w:rPr>
        <w:t xml:space="preserve">
      Ескерту. 2-қосымша жаңа редакцияда - Қостанай облысы Арқалық қаласы мәслихатының 10.10.2022 </w:t>
      </w:r>
      <w:r>
        <w:rPr>
          <w:rFonts w:ascii="Times New Roman"/>
          <w:b w:val="false"/>
          <w:i w:val="false"/>
          <w:color w:val="ff0000"/>
          <w:sz w:val="28"/>
        </w:rPr>
        <w:t>№ 161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Дуванов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Майкүтов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