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8cb0" w14:textId="89f8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15 желтоқсандағы № 2755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5 қарашадағы № 802 қорытындысы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Асет Маралович Баженовке, Дауренбек Жандарбекович Мурзабековке төмен қысымды газ құбырын жобалау және салу кезеңіне Қостанай қаласы, Мәуленов көшесі, 12 Б мекенжайы бойынша орналасқан жалпы алаңы 0,0220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