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580f" w14:textId="03f5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16 қарашадағы № 2516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2021 жылғы 23 қыркүйектегі № 796 қорытындысы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"Bolashak Construction Company KZ" жауапкершілігі шектеулі серіктестігіне су құбыры мен кәрізді пайдалану үшін Қостанай қаласы, Береке шағын ауданы, "Жұлдыз" тұрғын үй кешені мекенжайы бойынша жалпы алаңы 0,3743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