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3f835" w14:textId="2f3f8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қаласы әкімдігінің 2021 жылғы 29 қазандағы № 2373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жер комиссиясының 2021 жылғы 6 қазандағы № 798 қорытындысына сәйкес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1. "AutoRecycling" жауапкершілігі шектеулі серіктестігіне Қостанай қаласы, индустриялық аймақ мекенжайы бойынша орналасқан "Қостанай қаласында пайдаланудан шыққан ауыл шаруашылығы техникасын кәдеге жарату зауытының құрылысы" жобасын іске асыруға байланысты, газ құбырын салу үшін жалпы алаңы 0,3476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Осы қаулының орындалуын бақылау Қостанай қаласы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