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8dc" w14:textId="b83d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22 қазандағы № 2309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жер комиссиясының 2021 жылғы 26 тамыздағы № 792 қорытындысына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"Қазақтелеком" акционерлік қоғамының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қоғамының қауымдық сервитут белгіленетін жер учаскелерінің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Хәкімжанова көшесі, Строительная - Рудненская көшелерінің шекараларында мекенжайы бойынша орналасқан, жалпы алаңы 0,0522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Целинная көшесі, Строительная - Рудненская көшелерінің шекараларында мекенжайы бойынша орналасқан, жалпы алаңы 0,0444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Рудненский өткелі, Строительная - Рудненская көшелерінің шекараларында, Строительная көшесі, Рудненский өткелі - Хәкімжанова көшесінің шекараларында мекенжайы бойынша орналасқан, жалпы алаңы 0,0740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Целинная көшесі, Рудненская - Соколовская көшелерінің шекараларында мекенжайы бойынша орналасқан, жалпы алаңы 0,0906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Рудненская көшесінің - Соколовский тұйық көшесінің қиылысы мекенжайы бойынша орналасқан, жалпы алаңы 0,0539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Рудненский тұйық көшесі, Строительная - Рудненская көшелерінің шекараларында мекенжайы бойынша орналасқан, жалпы алаңы 0,0713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"Қостанай облысы Қостанай қаласында РШ-2829, Р-1 тарату желісінің желілік-кабельдік шаруашылығын күрделі жөндеу" телекоммуникация объектісі бойынша телефон кәрізін салу мен пайдалану және байланыс тіректерін орнату үшін Қостанай қаласы, Строительный өткелінің - Рудненская көшесінің қиылысы мекенжайы бойынша орналасқан, жалпы алаңы 0,0240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