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9decf" w14:textId="9f9de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учаскесіне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2021 жылғы 7 қазандағы № 2155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жер комиссиясының 2021 жылғы 3 қыркүйектегі № 793 қорытындысына сәйкес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Амина Тулиубаевна Ташмановаға Қостанай қаласы, Штабная көшесі, № 11 үй бойында мекенжайы бойынша орналасқан "т. А - т. Б шегінде газ құбырын төсеуге" объектісі бойынша коммуналдық, инженерлік, электр және басқа да желілер мен тораптарды жүргізу және пайдалану мақсатында жалпы алаңы 0,0040 гектар жер учаскесіне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Қостанай қаласы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