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feb7" w14:textId="256f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 отырысының 11 тамыздағы 2021 жылғы № 790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Байгур Магзумович Жандарбековке Қостанай қаласы, Абай даңғылы, 68, 68 Б үйлердің бойында мекенжайы бойынша орналасқан "Газ құбырын төсеуге (газ құбырын төсеу орсыз тәсілмен (тесу) көзделеді)" объектісі бойынша коммуналдық, инженерлік, электр және басқа да желілер мен тораптарды жүргізу және пайдалану мақсатында жалпы алаңы 0,0430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